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5FA7" w14:textId="77777777" w:rsidR="003A720D" w:rsidRPr="003A720D" w:rsidRDefault="003A720D" w:rsidP="003A720D">
      <w:pPr>
        <w:ind w:right="23"/>
        <w:jc w:val="right"/>
        <w:rPr>
          <w:rFonts w:ascii="Verdana" w:hAnsi="Verdana"/>
          <w:sz w:val="20"/>
          <w:szCs w:val="20"/>
          <w:lang w:val="pl-PL"/>
        </w:rPr>
      </w:pPr>
    </w:p>
    <w:p w14:paraId="5DD1398C" w14:textId="77777777" w:rsidR="003A720D" w:rsidRPr="003A720D" w:rsidRDefault="003A720D" w:rsidP="003A720D">
      <w:pPr>
        <w:tabs>
          <w:tab w:val="left" w:pos="851"/>
          <w:tab w:val="right" w:pos="9180"/>
        </w:tabs>
        <w:rPr>
          <w:rFonts w:ascii="Verdana" w:hAnsi="Verdana"/>
          <w:sz w:val="18"/>
          <w:szCs w:val="18"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F017CE" wp14:editId="40CE0477">
            <wp:simplePos x="0" y="0"/>
            <wp:positionH relativeFrom="column">
              <wp:posOffset>24130</wp:posOffset>
            </wp:positionH>
            <wp:positionV relativeFrom="paragraph">
              <wp:posOffset>-130175</wp:posOffset>
            </wp:positionV>
            <wp:extent cx="361950" cy="706755"/>
            <wp:effectExtent l="0" t="0" r="0" b="0"/>
            <wp:wrapSquare wrapText="bothSides"/>
            <wp:docPr id="6" name="Obraz 1" descr="agh_znk_pzt_rgb_150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gh_znk_pzt_rgb_150pp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20D">
        <w:rPr>
          <w:rFonts w:ascii="Verdana" w:hAnsi="Verdana"/>
          <w:sz w:val="18"/>
          <w:szCs w:val="18"/>
          <w:lang w:val="pl-PL"/>
        </w:rPr>
        <w:t>Akademia Górniczo-Hutnicza</w:t>
      </w:r>
    </w:p>
    <w:p w14:paraId="3E998C53" w14:textId="77777777" w:rsidR="003A720D" w:rsidRPr="00862AC9" w:rsidRDefault="003A720D" w:rsidP="003A720D">
      <w:pPr>
        <w:tabs>
          <w:tab w:val="left" w:pos="851"/>
          <w:tab w:val="right" w:pos="9180"/>
        </w:tabs>
        <w:rPr>
          <w:rFonts w:ascii="Verdana" w:hAnsi="Verdana"/>
          <w:sz w:val="18"/>
          <w:szCs w:val="18"/>
          <w:lang w:val="pl-PL"/>
        </w:rPr>
      </w:pPr>
      <w:r w:rsidRPr="00862AC9">
        <w:rPr>
          <w:rFonts w:ascii="Verdana" w:hAnsi="Verdana"/>
          <w:sz w:val="18"/>
          <w:szCs w:val="18"/>
          <w:lang w:val="pl-PL"/>
        </w:rPr>
        <w:t>im. Stanisława Staszica w Krakowie</w:t>
      </w:r>
    </w:p>
    <w:p w14:paraId="23A910A4" w14:textId="77777777" w:rsidR="003A720D" w:rsidRPr="00862AC9" w:rsidRDefault="003A720D" w:rsidP="003A720D">
      <w:pPr>
        <w:tabs>
          <w:tab w:val="left" w:pos="851"/>
          <w:tab w:val="left" w:pos="1418"/>
        </w:tabs>
        <w:rPr>
          <w:rFonts w:ascii="Verdana" w:hAnsi="Verdana"/>
          <w:noProof/>
          <w:sz w:val="18"/>
          <w:szCs w:val="18"/>
          <w:lang w:val="pl-PL"/>
        </w:rPr>
      </w:pPr>
    </w:p>
    <w:p w14:paraId="5E44AFCA" w14:textId="77777777" w:rsidR="003A720D" w:rsidRDefault="003A720D" w:rsidP="003D6C4A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l-PL"/>
        </w:rPr>
      </w:pPr>
    </w:p>
    <w:p w14:paraId="2332096C" w14:textId="77777777" w:rsidR="003A720D" w:rsidRDefault="003A720D" w:rsidP="003D6C4A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l-PL"/>
        </w:rPr>
      </w:pPr>
    </w:p>
    <w:p w14:paraId="47640476" w14:textId="5F3584BC" w:rsidR="003D6C4A" w:rsidRDefault="003D6C4A" w:rsidP="003D6C4A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l-PL"/>
        </w:rPr>
      </w:pPr>
      <w:r w:rsidRPr="003D6C4A">
        <w:rPr>
          <w:rFonts w:ascii="Verdana" w:hAnsi="Verdana"/>
          <w:b/>
          <w:bCs/>
          <w:sz w:val="24"/>
          <w:szCs w:val="24"/>
          <w:lang w:val="pl-PL"/>
        </w:rPr>
        <w:t xml:space="preserve">Oświadczenie studenta / </w:t>
      </w:r>
      <w:proofErr w:type="spellStart"/>
      <w:r w:rsidRPr="00862AC9">
        <w:rPr>
          <w:rFonts w:ascii="Verdana" w:hAnsi="Verdana"/>
          <w:b/>
          <w:bCs/>
          <w:i/>
          <w:iCs/>
          <w:sz w:val="24"/>
          <w:szCs w:val="24"/>
          <w:lang w:val="pl-PL"/>
        </w:rPr>
        <w:t>student</w:t>
      </w:r>
      <w:r w:rsidR="00C15745" w:rsidRPr="00862AC9">
        <w:rPr>
          <w:rFonts w:ascii="Verdana" w:hAnsi="Verdana"/>
          <w:b/>
          <w:bCs/>
          <w:i/>
          <w:iCs/>
          <w:sz w:val="24"/>
          <w:szCs w:val="24"/>
          <w:lang w:val="pl-PL"/>
        </w:rPr>
        <w:t>’s</w:t>
      </w:r>
      <w:proofErr w:type="spellEnd"/>
      <w:r w:rsidRPr="00862AC9">
        <w:rPr>
          <w:rFonts w:ascii="Verdana" w:hAnsi="Verdana"/>
          <w:b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862AC9">
        <w:rPr>
          <w:rFonts w:ascii="Verdana" w:hAnsi="Verdana"/>
          <w:b/>
          <w:bCs/>
          <w:i/>
          <w:iCs/>
          <w:sz w:val="24"/>
          <w:szCs w:val="24"/>
          <w:lang w:val="pl-PL"/>
        </w:rPr>
        <w:t>declaration</w:t>
      </w:r>
      <w:proofErr w:type="spellEnd"/>
    </w:p>
    <w:p w14:paraId="0E5652E1" w14:textId="77777777" w:rsidR="003D6C4A" w:rsidRPr="003D6C4A" w:rsidRDefault="003D6C4A" w:rsidP="003D6C4A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l-PL"/>
        </w:rPr>
      </w:pPr>
    </w:p>
    <w:p w14:paraId="7323DE89" w14:textId="644F0AF3" w:rsidR="00E54B2B" w:rsidRPr="001374C9" w:rsidRDefault="00000000" w:rsidP="001374C9">
      <w:pPr>
        <w:spacing w:after="0" w:line="240" w:lineRule="auto"/>
        <w:rPr>
          <w:rFonts w:ascii="Verdana" w:hAnsi="Verdana"/>
          <w:sz w:val="20"/>
          <w:szCs w:val="20"/>
          <w:lang w:val="pl-PL"/>
        </w:rPr>
      </w:pPr>
      <w:r w:rsidRPr="001374C9">
        <w:rPr>
          <w:rFonts w:ascii="Verdana" w:hAnsi="Verdana"/>
          <w:sz w:val="20"/>
          <w:szCs w:val="20"/>
          <w:lang w:val="pl-PL"/>
        </w:rPr>
        <w:t xml:space="preserve">Imię i nazwisko studenta /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Student’s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full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name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>:</w:t>
      </w:r>
      <w:r w:rsidRPr="001374C9">
        <w:rPr>
          <w:rFonts w:ascii="Verdana" w:hAnsi="Verdana"/>
          <w:sz w:val="20"/>
          <w:szCs w:val="20"/>
          <w:lang w:val="pl-PL"/>
        </w:rPr>
        <w:t xml:space="preserve"> ...............................................</w:t>
      </w:r>
    </w:p>
    <w:p w14:paraId="421D1D7D" w14:textId="046186AF" w:rsidR="00E54B2B" w:rsidRPr="001374C9" w:rsidRDefault="00000000" w:rsidP="001374C9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1374C9">
        <w:rPr>
          <w:rFonts w:ascii="Verdana" w:hAnsi="Verdana"/>
          <w:sz w:val="20"/>
          <w:szCs w:val="20"/>
        </w:rPr>
        <w:t>Numer</w:t>
      </w:r>
      <w:proofErr w:type="spellEnd"/>
      <w:r w:rsidRPr="001374C9">
        <w:rPr>
          <w:rFonts w:ascii="Verdana" w:hAnsi="Verdana"/>
          <w:sz w:val="20"/>
          <w:szCs w:val="20"/>
        </w:rPr>
        <w:t xml:space="preserve"> </w:t>
      </w:r>
      <w:proofErr w:type="spellStart"/>
      <w:r w:rsidRPr="001374C9">
        <w:rPr>
          <w:rFonts w:ascii="Verdana" w:hAnsi="Verdana"/>
          <w:sz w:val="20"/>
          <w:szCs w:val="20"/>
        </w:rPr>
        <w:t>albumu</w:t>
      </w:r>
      <w:proofErr w:type="spellEnd"/>
      <w:r w:rsidRPr="001374C9">
        <w:rPr>
          <w:rFonts w:ascii="Verdana" w:hAnsi="Verdana"/>
          <w:sz w:val="20"/>
          <w:szCs w:val="20"/>
        </w:rPr>
        <w:t xml:space="preserve"> / </w:t>
      </w:r>
      <w:r w:rsidRPr="00862AC9">
        <w:rPr>
          <w:rFonts w:ascii="Verdana" w:hAnsi="Verdana"/>
          <w:i/>
          <w:iCs/>
          <w:sz w:val="20"/>
          <w:szCs w:val="20"/>
        </w:rPr>
        <w:t>Student ID number:</w:t>
      </w:r>
      <w:r w:rsidRPr="001374C9">
        <w:rPr>
          <w:rFonts w:ascii="Verdana" w:hAnsi="Verdana"/>
          <w:sz w:val="20"/>
          <w:szCs w:val="20"/>
        </w:rPr>
        <w:t xml:space="preserve"> ...............................................</w:t>
      </w:r>
      <w:r w:rsidR="001374C9">
        <w:rPr>
          <w:rFonts w:ascii="Verdana" w:hAnsi="Verdana"/>
          <w:sz w:val="20"/>
          <w:szCs w:val="20"/>
        </w:rPr>
        <w:t>..............</w:t>
      </w:r>
    </w:p>
    <w:p w14:paraId="720117A7" w14:textId="6270C860" w:rsidR="00E54B2B" w:rsidRPr="001374C9" w:rsidRDefault="00000000" w:rsidP="001374C9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1374C9">
        <w:rPr>
          <w:rFonts w:ascii="Verdana" w:hAnsi="Verdana"/>
          <w:sz w:val="20"/>
          <w:szCs w:val="20"/>
        </w:rPr>
        <w:t>Wydział</w:t>
      </w:r>
      <w:proofErr w:type="spellEnd"/>
      <w:r w:rsidRPr="001374C9">
        <w:rPr>
          <w:rFonts w:ascii="Verdana" w:hAnsi="Verdana"/>
          <w:sz w:val="20"/>
          <w:szCs w:val="20"/>
        </w:rPr>
        <w:t xml:space="preserve"> / </w:t>
      </w:r>
      <w:r w:rsidRPr="00862AC9">
        <w:rPr>
          <w:rFonts w:ascii="Verdana" w:hAnsi="Verdana"/>
          <w:i/>
          <w:iCs/>
          <w:sz w:val="20"/>
          <w:szCs w:val="20"/>
        </w:rPr>
        <w:t>Faculty:</w:t>
      </w:r>
      <w:r w:rsidRPr="001374C9">
        <w:rPr>
          <w:rFonts w:ascii="Verdana" w:hAnsi="Verdana"/>
          <w:sz w:val="20"/>
          <w:szCs w:val="20"/>
        </w:rPr>
        <w:t xml:space="preserve"> ...............................................</w:t>
      </w:r>
      <w:r w:rsidR="001374C9">
        <w:rPr>
          <w:rFonts w:ascii="Verdana" w:hAnsi="Verdana"/>
          <w:sz w:val="20"/>
          <w:szCs w:val="20"/>
        </w:rPr>
        <w:t>.........................................</w:t>
      </w:r>
    </w:p>
    <w:p w14:paraId="2EF55A4E" w14:textId="38D3FAAC" w:rsidR="00E54B2B" w:rsidRPr="001374C9" w:rsidRDefault="00000000" w:rsidP="001374C9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1374C9">
        <w:rPr>
          <w:rFonts w:ascii="Verdana" w:hAnsi="Verdana"/>
          <w:sz w:val="20"/>
          <w:szCs w:val="20"/>
        </w:rPr>
        <w:t>Kierunek</w:t>
      </w:r>
      <w:proofErr w:type="spellEnd"/>
      <w:r w:rsidRPr="001374C9">
        <w:rPr>
          <w:rFonts w:ascii="Verdana" w:hAnsi="Verdana"/>
          <w:sz w:val="20"/>
          <w:szCs w:val="20"/>
        </w:rPr>
        <w:t xml:space="preserve"> </w:t>
      </w:r>
      <w:proofErr w:type="spellStart"/>
      <w:r w:rsidRPr="001374C9">
        <w:rPr>
          <w:rFonts w:ascii="Verdana" w:hAnsi="Verdana"/>
          <w:sz w:val="20"/>
          <w:szCs w:val="20"/>
        </w:rPr>
        <w:t>studiów</w:t>
      </w:r>
      <w:proofErr w:type="spellEnd"/>
      <w:r w:rsidRPr="001374C9">
        <w:rPr>
          <w:rFonts w:ascii="Verdana" w:hAnsi="Verdana"/>
          <w:sz w:val="20"/>
          <w:szCs w:val="20"/>
        </w:rPr>
        <w:t xml:space="preserve"> / </w:t>
      </w:r>
      <w:proofErr w:type="spellStart"/>
      <w:r w:rsidRPr="00862AC9">
        <w:rPr>
          <w:rFonts w:ascii="Verdana" w:hAnsi="Verdana"/>
          <w:i/>
          <w:iCs/>
          <w:sz w:val="20"/>
          <w:szCs w:val="20"/>
        </w:rPr>
        <w:t>Programme</w:t>
      </w:r>
      <w:proofErr w:type="spellEnd"/>
      <w:r w:rsidRPr="00862AC9">
        <w:rPr>
          <w:rFonts w:ascii="Verdana" w:hAnsi="Verdana"/>
          <w:i/>
          <w:iCs/>
          <w:sz w:val="20"/>
          <w:szCs w:val="20"/>
        </w:rPr>
        <w:t xml:space="preserve"> of study:</w:t>
      </w:r>
      <w:r w:rsidRPr="001374C9">
        <w:rPr>
          <w:rFonts w:ascii="Verdana" w:hAnsi="Verdana"/>
          <w:sz w:val="20"/>
          <w:szCs w:val="20"/>
        </w:rPr>
        <w:t xml:space="preserve"> ...............................................</w:t>
      </w:r>
      <w:r w:rsidR="001374C9">
        <w:rPr>
          <w:rFonts w:ascii="Verdana" w:hAnsi="Verdana"/>
          <w:sz w:val="20"/>
          <w:szCs w:val="20"/>
        </w:rPr>
        <w:t>.........</w:t>
      </w:r>
    </w:p>
    <w:p w14:paraId="159626E6" w14:textId="2FF1472F" w:rsidR="00E54B2B" w:rsidRPr="001374C9" w:rsidRDefault="00000000" w:rsidP="001374C9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1374C9">
        <w:rPr>
          <w:rFonts w:ascii="Verdana" w:hAnsi="Verdana"/>
          <w:sz w:val="20"/>
          <w:szCs w:val="20"/>
        </w:rPr>
        <w:t>Poziom</w:t>
      </w:r>
      <w:proofErr w:type="spellEnd"/>
      <w:r w:rsidRPr="001374C9">
        <w:rPr>
          <w:rFonts w:ascii="Verdana" w:hAnsi="Verdana"/>
          <w:sz w:val="20"/>
          <w:szCs w:val="20"/>
        </w:rPr>
        <w:t xml:space="preserve"> </w:t>
      </w:r>
      <w:proofErr w:type="spellStart"/>
      <w:r w:rsidRPr="001374C9">
        <w:rPr>
          <w:rFonts w:ascii="Verdana" w:hAnsi="Verdana"/>
          <w:sz w:val="20"/>
          <w:szCs w:val="20"/>
        </w:rPr>
        <w:t>studiów</w:t>
      </w:r>
      <w:proofErr w:type="spellEnd"/>
      <w:r w:rsidRPr="001374C9">
        <w:rPr>
          <w:rFonts w:ascii="Verdana" w:hAnsi="Verdana"/>
          <w:sz w:val="20"/>
          <w:szCs w:val="20"/>
        </w:rPr>
        <w:t xml:space="preserve"> / </w:t>
      </w:r>
      <w:r w:rsidRPr="00862AC9">
        <w:rPr>
          <w:rFonts w:ascii="Verdana" w:hAnsi="Verdana"/>
          <w:i/>
          <w:iCs/>
          <w:sz w:val="20"/>
          <w:szCs w:val="20"/>
        </w:rPr>
        <w:t>Cycle of study:</w:t>
      </w:r>
      <w:r w:rsidRPr="001374C9">
        <w:rPr>
          <w:rFonts w:ascii="Verdana" w:hAnsi="Verdana"/>
          <w:sz w:val="20"/>
          <w:szCs w:val="20"/>
        </w:rPr>
        <w:t xml:space="preserve"> ...............................................</w:t>
      </w:r>
      <w:r w:rsidR="001374C9">
        <w:rPr>
          <w:rFonts w:ascii="Verdana" w:hAnsi="Verdana"/>
          <w:sz w:val="20"/>
          <w:szCs w:val="20"/>
        </w:rPr>
        <w:t>.....................</w:t>
      </w:r>
    </w:p>
    <w:p w14:paraId="3C5F00C0" w14:textId="54E352EE" w:rsidR="00E54B2B" w:rsidRPr="001374C9" w:rsidRDefault="00000000" w:rsidP="001374C9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1374C9">
        <w:rPr>
          <w:rFonts w:ascii="Verdana" w:hAnsi="Verdana"/>
          <w:sz w:val="20"/>
          <w:szCs w:val="20"/>
        </w:rPr>
        <w:t>Profil</w:t>
      </w:r>
      <w:proofErr w:type="spellEnd"/>
      <w:r w:rsidRPr="001374C9">
        <w:rPr>
          <w:rFonts w:ascii="Verdana" w:hAnsi="Verdana"/>
          <w:sz w:val="20"/>
          <w:szCs w:val="20"/>
        </w:rPr>
        <w:t xml:space="preserve"> </w:t>
      </w:r>
      <w:proofErr w:type="spellStart"/>
      <w:r w:rsidRPr="001374C9">
        <w:rPr>
          <w:rFonts w:ascii="Verdana" w:hAnsi="Verdana"/>
          <w:sz w:val="20"/>
          <w:szCs w:val="20"/>
        </w:rPr>
        <w:t>studiów</w:t>
      </w:r>
      <w:proofErr w:type="spellEnd"/>
      <w:r w:rsidRPr="001374C9">
        <w:rPr>
          <w:rFonts w:ascii="Verdana" w:hAnsi="Verdana"/>
          <w:sz w:val="20"/>
          <w:szCs w:val="20"/>
        </w:rPr>
        <w:t xml:space="preserve"> / </w:t>
      </w:r>
      <w:r w:rsidRPr="00862AC9">
        <w:rPr>
          <w:rFonts w:ascii="Verdana" w:hAnsi="Verdana"/>
          <w:i/>
          <w:iCs/>
          <w:sz w:val="20"/>
          <w:szCs w:val="20"/>
        </w:rPr>
        <w:t>Study profile:</w:t>
      </w:r>
      <w:r w:rsidRPr="001374C9">
        <w:rPr>
          <w:rFonts w:ascii="Verdana" w:hAnsi="Verdana"/>
          <w:sz w:val="20"/>
          <w:szCs w:val="20"/>
        </w:rPr>
        <w:t xml:space="preserve"> ...............................................</w:t>
      </w:r>
      <w:r w:rsidR="001374C9">
        <w:rPr>
          <w:rFonts w:ascii="Verdana" w:hAnsi="Verdana"/>
          <w:sz w:val="20"/>
          <w:szCs w:val="20"/>
        </w:rPr>
        <w:t>.........................</w:t>
      </w:r>
    </w:p>
    <w:p w14:paraId="23AC8C42" w14:textId="4F4CEB15" w:rsidR="00E54B2B" w:rsidRPr="001374C9" w:rsidRDefault="00000000" w:rsidP="001374C9">
      <w:pPr>
        <w:spacing w:after="0" w:line="240" w:lineRule="auto"/>
        <w:rPr>
          <w:rFonts w:ascii="Verdana" w:hAnsi="Verdana"/>
          <w:sz w:val="20"/>
          <w:szCs w:val="20"/>
        </w:rPr>
      </w:pPr>
      <w:r w:rsidRPr="001374C9">
        <w:rPr>
          <w:rFonts w:ascii="Verdana" w:hAnsi="Verdana"/>
          <w:sz w:val="20"/>
          <w:szCs w:val="20"/>
        </w:rPr>
        <w:t xml:space="preserve">Forma </w:t>
      </w:r>
      <w:proofErr w:type="spellStart"/>
      <w:r w:rsidRPr="001374C9">
        <w:rPr>
          <w:rFonts w:ascii="Verdana" w:hAnsi="Verdana"/>
          <w:sz w:val="20"/>
          <w:szCs w:val="20"/>
        </w:rPr>
        <w:t>studiów</w:t>
      </w:r>
      <w:proofErr w:type="spellEnd"/>
      <w:r w:rsidRPr="001374C9">
        <w:rPr>
          <w:rFonts w:ascii="Verdana" w:hAnsi="Verdana"/>
          <w:sz w:val="20"/>
          <w:szCs w:val="20"/>
        </w:rPr>
        <w:t xml:space="preserve"> / </w:t>
      </w:r>
      <w:r w:rsidRPr="00862AC9">
        <w:rPr>
          <w:rFonts w:ascii="Verdana" w:hAnsi="Verdana"/>
          <w:i/>
          <w:iCs/>
          <w:sz w:val="20"/>
          <w:szCs w:val="20"/>
        </w:rPr>
        <w:t>Mode of study</w:t>
      </w:r>
      <w:r w:rsidRPr="001374C9">
        <w:rPr>
          <w:rFonts w:ascii="Verdana" w:hAnsi="Verdana"/>
          <w:sz w:val="20"/>
          <w:szCs w:val="20"/>
        </w:rPr>
        <w:t>: ...............................................</w:t>
      </w:r>
      <w:r w:rsidR="001374C9">
        <w:rPr>
          <w:rFonts w:ascii="Verdana" w:hAnsi="Verdana"/>
          <w:sz w:val="20"/>
          <w:szCs w:val="20"/>
        </w:rPr>
        <w:t>......................</w:t>
      </w:r>
    </w:p>
    <w:p w14:paraId="2D8D96E5" w14:textId="77777777" w:rsidR="00E54B2B" w:rsidRPr="001374C9" w:rsidRDefault="00000000" w:rsidP="001374C9">
      <w:pPr>
        <w:spacing w:after="0" w:line="240" w:lineRule="auto"/>
        <w:rPr>
          <w:rFonts w:ascii="Verdana" w:hAnsi="Verdana"/>
          <w:sz w:val="20"/>
          <w:szCs w:val="20"/>
          <w:lang w:val="pl-PL"/>
        </w:rPr>
      </w:pPr>
      <w:r w:rsidRPr="001374C9">
        <w:rPr>
          <w:rFonts w:ascii="Verdana" w:hAnsi="Verdana"/>
          <w:sz w:val="20"/>
          <w:szCs w:val="20"/>
          <w:lang w:val="pl-PL"/>
        </w:rPr>
        <w:t xml:space="preserve">Opiekun pracy dyplomowej /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Thesis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supervisor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>:</w:t>
      </w:r>
      <w:r w:rsidRPr="001374C9">
        <w:rPr>
          <w:rFonts w:ascii="Verdana" w:hAnsi="Verdana"/>
          <w:sz w:val="20"/>
          <w:szCs w:val="20"/>
          <w:lang w:val="pl-PL"/>
        </w:rPr>
        <w:t xml:space="preserve"> ...............................................</w:t>
      </w:r>
    </w:p>
    <w:p w14:paraId="5CA20D44" w14:textId="77777777" w:rsidR="00204B93" w:rsidRDefault="00204B93">
      <w:pPr>
        <w:rPr>
          <w:rFonts w:ascii="Verdana" w:hAnsi="Verdana"/>
          <w:lang w:val="pl-PL"/>
        </w:rPr>
      </w:pPr>
    </w:p>
    <w:p w14:paraId="2FC67D3D" w14:textId="3602AFE1" w:rsidR="00E54B2B" w:rsidRPr="00862AC9" w:rsidRDefault="00000000" w:rsidP="00204B93">
      <w:pPr>
        <w:ind w:firstLine="720"/>
        <w:rPr>
          <w:rFonts w:ascii="Verdana" w:hAnsi="Verdana"/>
          <w:i/>
          <w:iCs/>
          <w:sz w:val="20"/>
          <w:szCs w:val="20"/>
          <w:lang w:val="pl-PL"/>
        </w:rPr>
      </w:pPr>
      <w:r w:rsidRPr="00204B93">
        <w:rPr>
          <w:rFonts w:ascii="Verdana" w:hAnsi="Verdana"/>
          <w:sz w:val="20"/>
          <w:szCs w:val="20"/>
          <w:lang w:val="pl-PL"/>
        </w:rPr>
        <w:t xml:space="preserve">Jestem gotowy/a przystąpić do egzaminu dyplomowego przeprowadzanego w trybie zdalnym z wykorzystaniem technologii informatycznych zapewniających kontrolę jego przebiegu i rejestrację </w:t>
      </w:r>
      <w:r w:rsidRPr="008E5B64">
        <w:rPr>
          <w:rFonts w:ascii="Verdana" w:hAnsi="Verdana"/>
          <w:b/>
          <w:bCs/>
          <w:sz w:val="20"/>
          <w:szCs w:val="20"/>
          <w:lang w:val="pl-PL"/>
        </w:rPr>
        <w:t>/</w:t>
      </w:r>
      <w:r w:rsidRPr="00204B93">
        <w:rPr>
          <w:rFonts w:ascii="Verdana" w:hAnsi="Verdana"/>
          <w:sz w:val="20"/>
          <w:szCs w:val="20"/>
          <w:lang w:val="pl-PL"/>
        </w:rPr>
        <w:t xml:space="preserve"> </w:t>
      </w:r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I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am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prepared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to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take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the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diploma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examination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conducted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remotely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using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ICT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ensuring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supervision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and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recording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of the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examination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process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>;</w:t>
      </w:r>
    </w:p>
    <w:p w14:paraId="6CBF4CC6" w14:textId="6EDCC585" w:rsidR="00E54B2B" w:rsidRPr="00862AC9" w:rsidRDefault="00000000" w:rsidP="00204B93">
      <w:pPr>
        <w:ind w:firstLine="720"/>
        <w:rPr>
          <w:rFonts w:ascii="Verdana" w:hAnsi="Verdana"/>
          <w:i/>
          <w:iCs/>
          <w:sz w:val="20"/>
          <w:szCs w:val="20"/>
          <w:lang w:val="pl-PL"/>
        </w:rPr>
      </w:pPr>
      <w:r w:rsidRPr="00204B93">
        <w:rPr>
          <w:rFonts w:ascii="Verdana" w:hAnsi="Verdana"/>
          <w:sz w:val="20"/>
          <w:szCs w:val="20"/>
          <w:lang w:val="pl-PL"/>
        </w:rPr>
        <w:t xml:space="preserve"> Posiadam dostęp do łącza internetowego o przepustowości wystarczającej do przesyłania transmisji dźwięku i obrazu </w:t>
      </w:r>
      <w:r w:rsidRPr="008E5B64">
        <w:rPr>
          <w:rFonts w:ascii="Verdana" w:hAnsi="Verdana"/>
          <w:b/>
          <w:bCs/>
          <w:sz w:val="20"/>
          <w:szCs w:val="20"/>
          <w:lang w:val="pl-PL"/>
        </w:rPr>
        <w:t>/</w:t>
      </w:r>
      <w:r w:rsidRPr="00204B93">
        <w:rPr>
          <w:rFonts w:ascii="Verdana" w:hAnsi="Verdana"/>
          <w:sz w:val="20"/>
          <w:szCs w:val="20"/>
          <w:lang w:val="pl-PL"/>
        </w:rPr>
        <w:t xml:space="preserve"> </w:t>
      </w:r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I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have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access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to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an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internet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connection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with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sufficient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bandwidth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to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transmit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audio and video;</w:t>
      </w:r>
    </w:p>
    <w:p w14:paraId="01F129F1" w14:textId="12F56259" w:rsidR="00E54B2B" w:rsidRPr="00862AC9" w:rsidRDefault="00000000" w:rsidP="00204B93">
      <w:pPr>
        <w:ind w:firstLine="720"/>
        <w:rPr>
          <w:rFonts w:ascii="Verdana" w:hAnsi="Verdana"/>
          <w:i/>
          <w:iCs/>
          <w:sz w:val="20"/>
          <w:szCs w:val="20"/>
          <w:lang w:val="pl-PL"/>
        </w:rPr>
      </w:pPr>
      <w:r w:rsidRPr="00204B93">
        <w:rPr>
          <w:rFonts w:ascii="Verdana" w:hAnsi="Verdana"/>
          <w:sz w:val="20"/>
          <w:szCs w:val="20"/>
          <w:lang w:val="pl-PL"/>
        </w:rPr>
        <w:t xml:space="preserve">Posiadam odpowiedni sprzęt wyposażony w mikrofon, głośniki oraz kamerę </w:t>
      </w:r>
      <w:r w:rsidRPr="008E5B64">
        <w:rPr>
          <w:rFonts w:ascii="Verdana" w:hAnsi="Verdana"/>
          <w:b/>
          <w:bCs/>
          <w:sz w:val="20"/>
          <w:szCs w:val="20"/>
          <w:lang w:val="pl-PL"/>
        </w:rPr>
        <w:t>/</w:t>
      </w:r>
      <w:r w:rsidRPr="00204B93">
        <w:rPr>
          <w:rFonts w:ascii="Verdana" w:hAnsi="Verdana"/>
          <w:sz w:val="20"/>
          <w:szCs w:val="20"/>
          <w:lang w:val="pl-PL"/>
        </w:rPr>
        <w:t xml:space="preserve"> </w:t>
      </w:r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I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possess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appropriate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equipment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equipped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with a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microphone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,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speakers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, and a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camera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>;</w:t>
      </w:r>
    </w:p>
    <w:p w14:paraId="1BE2A625" w14:textId="6F2F4691" w:rsidR="00E54B2B" w:rsidRPr="00862AC9" w:rsidRDefault="00000000" w:rsidP="00204B93">
      <w:pPr>
        <w:ind w:firstLine="720"/>
        <w:rPr>
          <w:rFonts w:ascii="Verdana" w:hAnsi="Verdana"/>
          <w:i/>
          <w:iCs/>
          <w:sz w:val="20"/>
          <w:szCs w:val="20"/>
          <w:lang w:val="pl-PL"/>
        </w:rPr>
      </w:pPr>
      <w:r w:rsidRPr="00204B93">
        <w:rPr>
          <w:rFonts w:ascii="Verdana" w:hAnsi="Verdana"/>
          <w:sz w:val="20"/>
          <w:szCs w:val="20"/>
          <w:lang w:val="pl-PL"/>
        </w:rPr>
        <w:t xml:space="preserve">Jestem świadomy/a, że egzamin może być rejestrowany i wyrażam zgodę na jego rejestrację </w:t>
      </w:r>
      <w:r w:rsidRPr="008E5B64">
        <w:rPr>
          <w:rFonts w:ascii="Verdana" w:hAnsi="Verdana"/>
          <w:b/>
          <w:bCs/>
          <w:sz w:val="20"/>
          <w:szCs w:val="20"/>
          <w:lang w:val="pl-PL"/>
        </w:rPr>
        <w:t>/</w:t>
      </w:r>
      <w:r w:rsidRPr="00204B93">
        <w:rPr>
          <w:rFonts w:ascii="Verdana" w:hAnsi="Verdana"/>
          <w:sz w:val="20"/>
          <w:szCs w:val="20"/>
          <w:lang w:val="pl-PL"/>
        </w:rPr>
        <w:t xml:space="preserve"> </w:t>
      </w:r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I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am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aware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that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the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examination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may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be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recorded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and I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hereby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consent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to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such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 xml:space="preserve"> </w:t>
      </w:r>
      <w:proofErr w:type="spellStart"/>
      <w:r w:rsidRPr="00862AC9">
        <w:rPr>
          <w:rFonts w:ascii="Verdana" w:hAnsi="Verdana"/>
          <w:i/>
          <w:iCs/>
          <w:sz w:val="20"/>
          <w:szCs w:val="20"/>
          <w:lang w:val="pl-PL"/>
        </w:rPr>
        <w:t>recording</w:t>
      </w:r>
      <w:proofErr w:type="spellEnd"/>
      <w:r w:rsidRPr="00862AC9">
        <w:rPr>
          <w:rFonts w:ascii="Verdana" w:hAnsi="Verdana"/>
          <w:i/>
          <w:iCs/>
          <w:sz w:val="20"/>
          <w:szCs w:val="20"/>
          <w:lang w:val="pl-PL"/>
        </w:rPr>
        <w:t>;</w:t>
      </w:r>
    </w:p>
    <w:p w14:paraId="610C97A2" w14:textId="31919421" w:rsidR="00E54B2B" w:rsidRPr="00204B93" w:rsidRDefault="00000000" w:rsidP="008E5B64">
      <w:pPr>
        <w:ind w:firstLine="720"/>
        <w:rPr>
          <w:rFonts w:ascii="Verdana" w:hAnsi="Verdana"/>
          <w:sz w:val="20"/>
          <w:szCs w:val="20"/>
        </w:rPr>
      </w:pPr>
      <w:proofErr w:type="spellStart"/>
      <w:r w:rsidRPr="00204B93">
        <w:rPr>
          <w:rFonts w:ascii="Verdana" w:hAnsi="Verdana"/>
          <w:sz w:val="20"/>
          <w:szCs w:val="20"/>
        </w:rPr>
        <w:t>Akceptuj</w:t>
      </w:r>
      <w:r w:rsidR="008E5B64">
        <w:rPr>
          <w:rFonts w:ascii="Verdana" w:hAnsi="Verdana"/>
          <w:sz w:val="20"/>
          <w:szCs w:val="20"/>
        </w:rPr>
        <w:t>ę</w:t>
      </w:r>
      <w:proofErr w:type="spellEnd"/>
      <w:r w:rsidRPr="00204B93">
        <w:rPr>
          <w:rFonts w:ascii="Verdana" w:hAnsi="Verdana"/>
          <w:sz w:val="20"/>
          <w:szCs w:val="20"/>
        </w:rPr>
        <w:t xml:space="preserve"> </w:t>
      </w:r>
      <w:proofErr w:type="spellStart"/>
      <w:r w:rsidRPr="00204B93">
        <w:rPr>
          <w:rFonts w:ascii="Verdana" w:hAnsi="Verdana"/>
          <w:sz w:val="20"/>
          <w:szCs w:val="20"/>
        </w:rPr>
        <w:t>zasady</w:t>
      </w:r>
      <w:proofErr w:type="spellEnd"/>
      <w:r w:rsidRPr="00204B93">
        <w:rPr>
          <w:rFonts w:ascii="Verdana" w:hAnsi="Verdana"/>
          <w:sz w:val="20"/>
          <w:szCs w:val="20"/>
        </w:rPr>
        <w:t xml:space="preserve"> </w:t>
      </w:r>
      <w:proofErr w:type="spellStart"/>
      <w:r w:rsidRPr="00204B93">
        <w:rPr>
          <w:rFonts w:ascii="Verdana" w:hAnsi="Verdana"/>
          <w:sz w:val="20"/>
          <w:szCs w:val="20"/>
        </w:rPr>
        <w:t>organizacji</w:t>
      </w:r>
      <w:proofErr w:type="spellEnd"/>
      <w:r w:rsidRPr="00204B93">
        <w:rPr>
          <w:rFonts w:ascii="Verdana" w:hAnsi="Verdana"/>
          <w:sz w:val="20"/>
          <w:szCs w:val="20"/>
        </w:rPr>
        <w:t xml:space="preserve"> </w:t>
      </w:r>
      <w:proofErr w:type="spellStart"/>
      <w:r w:rsidRPr="00204B93">
        <w:rPr>
          <w:rFonts w:ascii="Verdana" w:hAnsi="Verdana"/>
          <w:sz w:val="20"/>
          <w:szCs w:val="20"/>
        </w:rPr>
        <w:t>egzaminu</w:t>
      </w:r>
      <w:proofErr w:type="spellEnd"/>
      <w:r w:rsidRPr="00204B93">
        <w:rPr>
          <w:rFonts w:ascii="Verdana" w:hAnsi="Verdana"/>
          <w:sz w:val="20"/>
          <w:szCs w:val="20"/>
        </w:rPr>
        <w:t xml:space="preserve"> </w:t>
      </w:r>
      <w:proofErr w:type="spellStart"/>
      <w:r w:rsidRPr="00204B93">
        <w:rPr>
          <w:rFonts w:ascii="Verdana" w:hAnsi="Verdana"/>
          <w:sz w:val="20"/>
          <w:szCs w:val="20"/>
        </w:rPr>
        <w:t>obowiązujące</w:t>
      </w:r>
      <w:proofErr w:type="spellEnd"/>
      <w:r w:rsidRPr="00204B93">
        <w:rPr>
          <w:rFonts w:ascii="Verdana" w:hAnsi="Verdana"/>
          <w:sz w:val="20"/>
          <w:szCs w:val="20"/>
        </w:rPr>
        <w:t xml:space="preserve"> w AGH </w:t>
      </w:r>
      <w:r w:rsidRPr="008E5B64">
        <w:rPr>
          <w:rFonts w:ascii="Verdana" w:hAnsi="Verdana"/>
          <w:b/>
          <w:bCs/>
          <w:sz w:val="20"/>
          <w:szCs w:val="20"/>
        </w:rPr>
        <w:t xml:space="preserve">/ </w:t>
      </w:r>
      <w:r w:rsidRPr="00862AC9">
        <w:rPr>
          <w:rFonts w:ascii="Verdana" w:hAnsi="Verdana"/>
          <w:i/>
          <w:iCs/>
          <w:sz w:val="20"/>
          <w:szCs w:val="20"/>
        </w:rPr>
        <w:t xml:space="preserve">I accept the rules governing the </w:t>
      </w:r>
      <w:proofErr w:type="spellStart"/>
      <w:r w:rsidRPr="00862AC9">
        <w:rPr>
          <w:rFonts w:ascii="Verdana" w:hAnsi="Verdana"/>
          <w:i/>
          <w:iCs/>
          <w:sz w:val="20"/>
          <w:szCs w:val="20"/>
        </w:rPr>
        <w:t>organisation</w:t>
      </w:r>
      <w:proofErr w:type="spellEnd"/>
      <w:r w:rsidRPr="00862AC9">
        <w:rPr>
          <w:rFonts w:ascii="Verdana" w:hAnsi="Verdana"/>
          <w:i/>
          <w:iCs/>
          <w:sz w:val="20"/>
          <w:szCs w:val="20"/>
        </w:rPr>
        <w:t xml:space="preserve"> and conduct of the examination at AGH University;</w:t>
      </w:r>
    </w:p>
    <w:p w14:paraId="23D54F0D" w14:textId="1D69A341" w:rsidR="00E54B2B" w:rsidRPr="00204B93" w:rsidRDefault="00000000">
      <w:pPr>
        <w:rPr>
          <w:rFonts w:ascii="Verdana" w:hAnsi="Verdana"/>
          <w:sz w:val="20"/>
          <w:szCs w:val="20"/>
        </w:rPr>
      </w:pPr>
      <w:r w:rsidRPr="00204B93">
        <w:rPr>
          <w:rFonts w:ascii="Verdana" w:hAnsi="Verdana"/>
          <w:sz w:val="20"/>
          <w:szCs w:val="20"/>
        </w:rPr>
        <w:br/>
      </w:r>
      <w:proofErr w:type="spellStart"/>
      <w:r w:rsidRPr="00204B93">
        <w:rPr>
          <w:rFonts w:ascii="Verdana" w:hAnsi="Verdana"/>
          <w:sz w:val="20"/>
          <w:szCs w:val="20"/>
        </w:rPr>
        <w:t>Miejsce</w:t>
      </w:r>
      <w:proofErr w:type="spellEnd"/>
      <w:r w:rsidRPr="00204B93">
        <w:rPr>
          <w:rFonts w:ascii="Verdana" w:hAnsi="Verdana"/>
          <w:sz w:val="20"/>
          <w:szCs w:val="20"/>
        </w:rPr>
        <w:t xml:space="preserve"> i data / </w:t>
      </w:r>
      <w:r w:rsidRPr="00862AC9">
        <w:rPr>
          <w:rFonts w:ascii="Verdana" w:hAnsi="Verdana"/>
          <w:i/>
          <w:iCs/>
          <w:sz w:val="20"/>
          <w:szCs w:val="20"/>
        </w:rPr>
        <w:t>Place and date:</w:t>
      </w:r>
      <w:r w:rsidRPr="00204B93">
        <w:rPr>
          <w:rFonts w:ascii="Verdana" w:hAnsi="Verdana"/>
          <w:sz w:val="20"/>
          <w:szCs w:val="20"/>
        </w:rPr>
        <w:t xml:space="preserve"> ...............................................</w:t>
      </w:r>
      <w:r w:rsidR="008E5B64">
        <w:rPr>
          <w:rFonts w:ascii="Verdana" w:hAnsi="Verdana"/>
          <w:sz w:val="20"/>
          <w:szCs w:val="20"/>
        </w:rPr>
        <w:t>.........</w:t>
      </w:r>
    </w:p>
    <w:p w14:paraId="49465D9E" w14:textId="77777777" w:rsidR="00E54B2B" w:rsidRPr="00204B93" w:rsidRDefault="00000000">
      <w:pPr>
        <w:rPr>
          <w:rFonts w:ascii="Verdana" w:hAnsi="Verdana"/>
          <w:sz w:val="20"/>
          <w:szCs w:val="20"/>
        </w:rPr>
      </w:pPr>
      <w:proofErr w:type="spellStart"/>
      <w:r w:rsidRPr="00204B93">
        <w:rPr>
          <w:rFonts w:ascii="Verdana" w:hAnsi="Verdana"/>
          <w:sz w:val="20"/>
          <w:szCs w:val="20"/>
        </w:rPr>
        <w:t>Podpis</w:t>
      </w:r>
      <w:proofErr w:type="spellEnd"/>
      <w:r w:rsidRPr="00204B93">
        <w:rPr>
          <w:rFonts w:ascii="Verdana" w:hAnsi="Verdana"/>
          <w:sz w:val="20"/>
          <w:szCs w:val="20"/>
        </w:rPr>
        <w:t xml:space="preserve"> </w:t>
      </w:r>
      <w:proofErr w:type="spellStart"/>
      <w:r w:rsidRPr="00204B93">
        <w:rPr>
          <w:rFonts w:ascii="Verdana" w:hAnsi="Verdana"/>
          <w:sz w:val="20"/>
          <w:szCs w:val="20"/>
        </w:rPr>
        <w:t>studenta</w:t>
      </w:r>
      <w:proofErr w:type="spellEnd"/>
      <w:r w:rsidRPr="00204B93">
        <w:rPr>
          <w:rFonts w:ascii="Verdana" w:hAnsi="Verdana"/>
          <w:sz w:val="20"/>
          <w:szCs w:val="20"/>
        </w:rPr>
        <w:t xml:space="preserve"> / </w:t>
      </w:r>
      <w:r w:rsidRPr="00862AC9">
        <w:rPr>
          <w:rFonts w:ascii="Verdana" w:hAnsi="Verdana"/>
          <w:i/>
          <w:iCs/>
          <w:sz w:val="20"/>
          <w:szCs w:val="20"/>
        </w:rPr>
        <w:t>Student’s signature:</w:t>
      </w:r>
      <w:r w:rsidRPr="00204B93">
        <w:rPr>
          <w:rFonts w:ascii="Verdana" w:hAnsi="Verdana"/>
          <w:sz w:val="20"/>
          <w:szCs w:val="20"/>
        </w:rPr>
        <w:t xml:space="preserve"> ...............................................</w:t>
      </w:r>
    </w:p>
    <w:sectPr w:rsidR="00E54B2B" w:rsidRPr="00204B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609818">
    <w:abstractNumId w:val="8"/>
  </w:num>
  <w:num w:numId="2" w16cid:durableId="1968123816">
    <w:abstractNumId w:val="6"/>
  </w:num>
  <w:num w:numId="3" w16cid:durableId="713848264">
    <w:abstractNumId w:val="5"/>
  </w:num>
  <w:num w:numId="4" w16cid:durableId="744379716">
    <w:abstractNumId w:val="4"/>
  </w:num>
  <w:num w:numId="5" w16cid:durableId="185024743">
    <w:abstractNumId w:val="7"/>
  </w:num>
  <w:num w:numId="6" w16cid:durableId="2002347978">
    <w:abstractNumId w:val="3"/>
  </w:num>
  <w:num w:numId="7" w16cid:durableId="482311310">
    <w:abstractNumId w:val="2"/>
  </w:num>
  <w:num w:numId="8" w16cid:durableId="87700601">
    <w:abstractNumId w:val="1"/>
  </w:num>
  <w:num w:numId="9" w16cid:durableId="161089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4C9"/>
    <w:rsid w:val="0015074B"/>
    <w:rsid w:val="00204B93"/>
    <w:rsid w:val="0029639D"/>
    <w:rsid w:val="00326F90"/>
    <w:rsid w:val="003A720D"/>
    <w:rsid w:val="003D6C4A"/>
    <w:rsid w:val="00487344"/>
    <w:rsid w:val="00862AC9"/>
    <w:rsid w:val="008E5B64"/>
    <w:rsid w:val="00A46CE4"/>
    <w:rsid w:val="00AA1D8D"/>
    <w:rsid w:val="00B329F8"/>
    <w:rsid w:val="00B47730"/>
    <w:rsid w:val="00C15745"/>
    <w:rsid w:val="00C24B12"/>
    <w:rsid w:val="00CB0664"/>
    <w:rsid w:val="00CB7C4F"/>
    <w:rsid w:val="00E54B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8491B"/>
  <w14:defaultImageDpi w14:val="300"/>
  <w15:docId w15:val="{8655C667-9DA5-4109-8A69-16307F30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Topolska</cp:lastModifiedBy>
  <cp:revision>5</cp:revision>
  <dcterms:created xsi:type="dcterms:W3CDTF">2026-05-07T17:40:00Z</dcterms:created>
  <dcterms:modified xsi:type="dcterms:W3CDTF">2026-05-13T16:27:00Z</dcterms:modified>
  <cp:category/>
</cp:coreProperties>
</file>