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75B9F" w14:textId="676C5E65" w:rsidR="009A461D" w:rsidRDefault="00000000" w:rsidP="00C86AA2">
      <w:pPr>
        <w:jc w:val="right"/>
        <w:rPr>
          <w:lang w:val="pl-PL"/>
        </w:rPr>
      </w:pPr>
      <w:r w:rsidRPr="00C86AA2">
        <w:rPr>
          <w:lang w:val="pl-PL"/>
        </w:rPr>
        <w:t>Kraków, dnia</w:t>
      </w:r>
      <w:r w:rsidR="00C86AA2">
        <w:rPr>
          <w:lang w:val="pl-PL"/>
        </w:rPr>
        <w:t>/</w:t>
      </w:r>
      <w:r w:rsidR="00C86AA2" w:rsidRPr="00C86AA2">
        <w:rPr>
          <w:i/>
          <w:lang w:val="pl-PL"/>
        </w:rPr>
        <w:t xml:space="preserve"> </w:t>
      </w:r>
      <w:proofErr w:type="spellStart"/>
      <w:r w:rsidR="00C86AA2" w:rsidRPr="00C86AA2">
        <w:rPr>
          <w:i/>
          <w:lang w:val="pl-PL"/>
        </w:rPr>
        <w:t>dated</w:t>
      </w:r>
      <w:proofErr w:type="spellEnd"/>
      <w:r w:rsidRPr="00C86AA2">
        <w:rPr>
          <w:lang w:val="pl-PL"/>
        </w:rPr>
        <w:t xml:space="preserve"> ………… r. </w:t>
      </w:r>
    </w:p>
    <w:p w14:paraId="0A24B859" w14:textId="59F664FA" w:rsidR="009A461D" w:rsidRPr="00C86AA2" w:rsidRDefault="009A461D">
      <w:pPr>
        <w:rPr>
          <w:lang w:val="pl-PL"/>
        </w:rPr>
      </w:pPr>
    </w:p>
    <w:p w14:paraId="3DC0D179" w14:textId="77777777" w:rsidR="009A461D" w:rsidRPr="00C86AA2" w:rsidRDefault="00000000">
      <w:pPr>
        <w:jc w:val="center"/>
        <w:rPr>
          <w:lang w:val="pl-PL"/>
        </w:rPr>
      </w:pPr>
      <w:r w:rsidRPr="00C86AA2">
        <w:rPr>
          <w:b/>
          <w:lang w:val="pl-PL"/>
        </w:rPr>
        <w:t xml:space="preserve">Oświadczenie / </w:t>
      </w:r>
      <w:proofErr w:type="spellStart"/>
      <w:r w:rsidRPr="00C86AA2">
        <w:rPr>
          <w:b/>
          <w:i/>
          <w:lang w:val="pl-PL"/>
        </w:rPr>
        <w:t>Declaration</w:t>
      </w:r>
      <w:proofErr w:type="spellEnd"/>
    </w:p>
    <w:p w14:paraId="2930F011" w14:textId="77777777" w:rsidR="009A461D" w:rsidRPr="00C86AA2" w:rsidRDefault="009A461D">
      <w:pPr>
        <w:rPr>
          <w:lang w:val="pl-PL"/>
        </w:rPr>
      </w:pPr>
    </w:p>
    <w:p w14:paraId="55767F3C" w14:textId="77777777" w:rsidR="009A461D" w:rsidRPr="00C86AA2" w:rsidRDefault="00000000">
      <w:pPr>
        <w:rPr>
          <w:lang w:val="pl-PL"/>
        </w:rPr>
      </w:pPr>
      <w:r w:rsidRPr="00C86AA2">
        <w:rPr>
          <w:lang w:val="pl-PL"/>
        </w:rPr>
        <w:t xml:space="preserve">Ja, niżej podpisany/a oświadczam, że: / </w:t>
      </w:r>
      <w:r w:rsidRPr="00C86AA2">
        <w:rPr>
          <w:i/>
          <w:lang w:val="pl-PL"/>
        </w:rPr>
        <w:t xml:space="preserve">I, the </w:t>
      </w:r>
      <w:proofErr w:type="spellStart"/>
      <w:r w:rsidRPr="00C86AA2">
        <w:rPr>
          <w:i/>
          <w:lang w:val="pl-PL"/>
        </w:rPr>
        <w:t>undersigned</w:t>
      </w:r>
      <w:proofErr w:type="spellEnd"/>
      <w:r w:rsidRPr="00C86AA2">
        <w:rPr>
          <w:i/>
          <w:lang w:val="pl-PL"/>
        </w:rPr>
        <w:t xml:space="preserve">, </w:t>
      </w:r>
      <w:proofErr w:type="spellStart"/>
      <w:r w:rsidRPr="00C86AA2">
        <w:rPr>
          <w:i/>
          <w:lang w:val="pl-PL"/>
        </w:rPr>
        <w:t>hereby</w:t>
      </w:r>
      <w:proofErr w:type="spellEnd"/>
      <w:r w:rsidRPr="00C86AA2">
        <w:rPr>
          <w:i/>
          <w:lang w:val="pl-PL"/>
        </w:rPr>
        <w:t xml:space="preserve"> </w:t>
      </w:r>
      <w:proofErr w:type="spellStart"/>
      <w:r w:rsidRPr="00C86AA2">
        <w:rPr>
          <w:i/>
          <w:lang w:val="pl-PL"/>
        </w:rPr>
        <w:t>declare</w:t>
      </w:r>
      <w:proofErr w:type="spellEnd"/>
      <w:r w:rsidRPr="00C86AA2">
        <w:rPr>
          <w:i/>
          <w:lang w:val="pl-PL"/>
        </w:rPr>
        <w:t xml:space="preserve"> </w:t>
      </w:r>
      <w:proofErr w:type="spellStart"/>
      <w:r w:rsidRPr="00C86AA2">
        <w:rPr>
          <w:i/>
          <w:lang w:val="pl-PL"/>
        </w:rPr>
        <w:t>that</w:t>
      </w:r>
      <w:proofErr w:type="spellEnd"/>
      <w:r w:rsidRPr="00C86AA2">
        <w:rPr>
          <w:i/>
          <w:lang w:val="pl-PL"/>
        </w:rPr>
        <w:t>:</w:t>
      </w:r>
    </w:p>
    <w:p w14:paraId="3DFC1071" w14:textId="77777777" w:rsidR="009A461D" w:rsidRDefault="00000000">
      <w:proofErr w:type="spellStart"/>
      <w:r>
        <w:t>zostałem</w:t>
      </w:r>
      <w:proofErr w:type="spellEnd"/>
      <w:r>
        <w:t>/</w:t>
      </w:r>
      <w:proofErr w:type="spellStart"/>
      <w:r>
        <w:t>łam</w:t>
      </w:r>
      <w:proofErr w:type="spellEnd"/>
      <w:r>
        <w:t xml:space="preserve"> </w:t>
      </w:r>
      <w:proofErr w:type="spellStart"/>
      <w:r>
        <w:t>poinformowany</w:t>
      </w:r>
      <w:proofErr w:type="spellEnd"/>
      <w:r>
        <w:t xml:space="preserve">/a, </w:t>
      </w:r>
      <w:proofErr w:type="spellStart"/>
      <w:r>
        <w:t>iż</w:t>
      </w:r>
      <w:proofErr w:type="spellEnd"/>
      <w:r>
        <w:t xml:space="preserve"> </w:t>
      </w:r>
      <w:proofErr w:type="spellStart"/>
      <w:r>
        <w:t>praca</w:t>
      </w:r>
      <w:proofErr w:type="spellEnd"/>
      <w:r>
        <w:t xml:space="preserve"> dyplomowa pt. / </w:t>
      </w:r>
      <w:r>
        <w:rPr>
          <w:i/>
        </w:rPr>
        <w:t>I have been informed that the diploma thesis entitled</w:t>
      </w:r>
    </w:p>
    <w:p w14:paraId="0A0F8B42" w14:textId="77777777" w:rsidR="009A461D" w:rsidRPr="00C86AA2" w:rsidRDefault="00000000">
      <w:pPr>
        <w:rPr>
          <w:lang w:val="pl-PL"/>
        </w:rPr>
      </w:pPr>
      <w:r w:rsidRPr="00C86AA2">
        <w:rPr>
          <w:lang w:val="pl-PL"/>
        </w:rPr>
        <w:t>…………………………………………………………………………………………………………………………………………………</w:t>
      </w:r>
    </w:p>
    <w:p w14:paraId="115E0C0A" w14:textId="77777777" w:rsidR="009A461D" w:rsidRPr="00C86AA2" w:rsidRDefault="00000000">
      <w:pPr>
        <w:rPr>
          <w:lang w:val="pl-PL"/>
        </w:rPr>
      </w:pPr>
      <w:r w:rsidRPr="00C86AA2">
        <w:rPr>
          <w:lang w:val="pl-PL"/>
        </w:rPr>
        <w:t xml:space="preserve">realizowana przez: / </w:t>
      </w:r>
      <w:proofErr w:type="spellStart"/>
      <w:r w:rsidRPr="00C86AA2">
        <w:rPr>
          <w:i/>
          <w:lang w:val="pl-PL"/>
        </w:rPr>
        <w:t>prepared</w:t>
      </w:r>
      <w:proofErr w:type="spellEnd"/>
      <w:r w:rsidRPr="00C86AA2">
        <w:rPr>
          <w:i/>
          <w:lang w:val="pl-PL"/>
        </w:rPr>
        <w:t xml:space="preserve"> by:</w:t>
      </w:r>
    </w:p>
    <w:p w14:paraId="6000A3CA" w14:textId="5B897845" w:rsidR="009A461D" w:rsidRPr="00C86AA2" w:rsidRDefault="00000000">
      <w:pPr>
        <w:rPr>
          <w:lang w:val="pl-PL"/>
        </w:rPr>
      </w:pPr>
      <w:r w:rsidRPr="00C86AA2">
        <w:rPr>
          <w:lang w:val="pl-PL"/>
        </w:rPr>
        <w:t>………………………………………………………………………………………………</w:t>
      </w:r>
    </w:p>
    <w:p w14:paraId="13985327" w14:textId="77777777" w:rsidR="009A461D" w:rsidRDefault="00000000" w:rsidP="00C86AA2">
      <w:pPr>
        <w:rPr>
          <w:i/>
          <w:lang w:val="pl-PL"/>
        </w:rPr>
      </w:pPr>
      <w:r w:rsidRPr="00C86AA2">
        <w:rPr>
          <w:lang w:val="pl-PL"/>
        </w:rPr>
        <w:t xml:space="preserve">(imiona i nazwisko studenta) / </w:t>
      </w:r>
      <w:r w:rsidRPr="00C86AA2">
        <w:rPr>
          <w:i/>
          <w:lang w:val="pl-PL"/>
        </w:rPr>
        <w:t>(</w:t>
      </w:r>
      <w:proofErr w:type="spellStart"/>
      <w:r w:rsidRPr="00C86AA2">
        <w:rPr>
          <w:i/>
          <w:lang w:val="pl-PL"/>
        </w:rPr>
        <w:t>student’s</w:t>
      </w:r>
      <w:proofErr w:type="spellEnd"/>
      <w:r w:rsidRPr="00C86AA2">
        <w:rPr>
          <w:i/>
          <w:lang w:val="pl-PL"/>
        </w:rPr>
        <w:t xml:space="preserve"> </w:t>
      </w:r>
      <w:proofErr w:type="spellStart"/>
      <w:r w:rsidRPr="00C86AA2">
        <w:rPr>
          <w:i/>
          <w:lang w:val="pl-PL"/>
        </w:rPr>
        <w:t>full</w:t>
      </w:r>
      <w:proofErr w:type="spellEnd"/>
      <w:r w:rsidRPr="00C86AA2">
        <w:rPr>
          <w:i/>
          <w:lang w:val="pl-PL"/>
        </w:rPr>
        <w:t xml:space="preserve"> </w:t>
      </w:r>
      <w:proofErr w:type="spellStart"/>
      <w:r w:rsidRPr="00C86AA2">
        <w:rPr>
          <w:i/>
          <w:lang w:val="pl-PL"/>
        </w:rPr>
        <w:t>name</w:t>
      </w:r>
      <w:proofErr w:type="spellEnd"/>
      <w:r w:rsidRPr="00C86AA2">
        <w:rPr>
          <w:i/>
          <w:lang w:val="pl-PL"/>
        </w:rPr>
        <w:t>)</w:t>
      </w:r>
    </w:p>
    <w:p w14:paraId="42CDDEA5" w14:textId="774E280B" w:rsidR="00C86AA2" w:rsidRPr="00C86AA2" w:rsidRDefault="00C86AA2" w:rsidP="00C86AA2">
      <w:pPr>
        <w:rPr>
          <w:lang w:val="pl-PL"/>
        </w:rPr>
      </w:pPr>
      <w:r w:rsidRPr="00C86AA2">
        <w:rPr>
          <w:lang w:val="pl-PL"/>
        </w:rPr>
        <w:t>nr albumu</w:t>
      </w:r>
      <w:r>
        <w:rPr>
          <w:lang w:val="pl-PL"/>
        </w:rPr>
        <w:t xml:space="preserve"> / </w:t>
      </w:r>
      <w:proofErr w:type="spellStart"/>
      <w:r w:rsidRPr="00C86AA2">
        <w:rPr>
          <w:i/>
          <w:iCs/>
          <w:lang w:val="pl-PL"/>
        </w:rPr>
        <w:t>Students</w:t>
      </w:r>
      <w:proofErr w:type="spellEnd"/>
      <w:r w:rsidRPr="00C86AA2">
        <w:rPr>
          <w:i/>
          <w:iCs/>
          <w:lang w:val="pl-PL"/>
        </w:rPr>
        <w:t>’ ID</w:t>
      </w:r>
      <w:r>
        <w:rPr>
          <w:i/>
          <w:iCs/>
          <w:lang w:val="pl-PL"/>
        </w:rPr>
        <w:t xml:space="preserve">: </w:t>
      </w:r>
      <w:r w:rsidRPr="00C86AA2">
        <w:rPr>
          <w:lang w:val="pl-PL"/>
        </w:rPr>
        <w:t>………………………</w:t>
      </w:r>
    </w:p>
    <w:p w14:paraId="495451AB" w14:textId="77777777" w:rsidR="00C86AA2" w:rsidRPr="00C86AA2" w:rsidRDefault="00C86AA2">
      <w:pPr>
        <w:jc w:val="center"/>
        <w:rPr>
          <w:lang w:val="pl-PL"/>
        </w:rPr>
      </w:pPr>
    </w:p>
    <w:p w14:paraId="55BABFAE" w14:textId="77777777" w:rsidR="009A461D" w:rsidRDefault="00000000">
      <w:r>
        <w:t xml:space="preserve">jest </w:t>
      </w:r>
      <w:proofErr w:type="spellStart"/>
      <w:r>
        <w:t>pracą</w:t>
      </w:r>
      <w:proofErr w:type="spellEnd"/>
      <w:r>
        <w:t xml:space="preserve">, </w:t>
      </w:r>
      <w:proofErr w:type="spellStart"/>
      <w:r>
        <w:t>której</w:t>
      </w:r>
      <w:proofErr w:type="spellEnd"/>
      <w:r>
        <w:t xml:space="preserve"> </w:t>
      </w:r>
      <w:proofErr w:type="spellStart"/>
      <w:r>
        <w:t>przedmiot</w:t>
      </w:r>
      <w:proofErr w:type="spellEnd"/>
      <w:r>
        <w:t xml:space="preserve"> jest objęty tajemnicą prawnie chronioną. / </w:t>
      </w:r>
      <w:r>
        <w:rPr>
          <w:i/>
        </w:rPr>
        <w:t>concerns a thesis whose subject matter is protected by legally binding confidentiality provisions.</w:t>
      </w:r>
    </w:p>
    <w:p w14:paraId="78585F1C" w14:textId="77777777" w:rsidR="009A461D" w:rsidRPr="00C86AA2" w:rsidRDefault="00000000">
      <w:pPr>
        <w:rPr>
          <w:lang w:val="pl-PL"/>
        </w:rPr>
      </w:pPr>
      <w:r w:rsidRPr="00C86AA2">
        <w:rPr>
          <w:lang w:val="pl-PL"/>
        </w:rPr>
        <w:t xml:space="preserve">Niniejszym zobowiązuję się do zachowania w tajemnicy zawartych w wyżej wymienionej pracy dyplomowej informacji. / </w:t>
      </w:r>
      <w:r w:rsidRPr="00C86AA2">
        <w:rPr>
          <w:i/>
          <w:lang w:val="pl-PL"/>
        </w:rPr>
        <w:t xml:space="preserve">I </w:t>
      </w:r>
      <w:proofErr w:type="spellStart"/>
      <w:r w:rsidRPr="00C86AA2">
        <w:rPr>
          <w:i/>
          <w:lang w:val="pl-PL"/>
        </w:rPr>
        <w:t>hereby</w:t>
      </w:r>
      <w:proofErr w:type="spellEnd"/>
      <w:r w:rsidRPr="00C86AA2">
        <w:rPr>
          <w:i/>
          <w:lang w:val="pl-PL"/>
        </w:rPr>
        <w:t xml:space="preserve"> </w:t>
      </w:r>
      <w:proofErr w:type="spellStart"/>
      <w:r w:rsidRPr="00C86AA2">
        <w:rPr>
          <w:i/>
          <w:lang w:val="pl-PL"/>
        </w:rPr>
        <w:t>undertake</w:t>
      </w:r>
      <w:proofErr w:type="spellEnd"/>
      <w:r w:rsidRPr="00C86AA2">
        <w:rPr>
          <w:i/>
          <w:lang w:val="pl-PL"/>
        </w:rPr>
        <w:t xml:space="preserve"> to </w:t>
      </w:r>
      <w:proofErr w:type="spellStart"/>
      <w:r w:rsidRPr="00C86AA2">
        <w:rPr>
          <w:i/>
          <w:lang w:val="pl-PL"/>
        </w:rPr>
        <w:t>keep</w:t>
      </w:r>
      <w:proofErr w:type="spellEnd"/>
      <w:r w:rsidRPr="00C86AA2">
        <w:rPr>
          <w:i/>
          <w:lang w:val="pl-PL"/>
        </w:rPr>
        <w:t xml:space="preserve"> </w:t>
      </w:r>
      <w:proofErr w:type="spellStart"/>
      <w:r w:rsidRPr="00C86AA2">
        <w:rPr>
          <w:i/>
          <w:lang w:val="pl-PL"/>
        </w:rPr>
        <w:t>confidential</w:t>
      </w:r>
      <w:proofErr w:type="spellEnd"/>
      <w:r w:rsidRPr="00C86AA2">
        <w:rPr>
          <w:i/>
          <w:lang w:val="pl-PL"/>
        </w:rPr>
        <w:t xml:space="preserve"> </w:t>
      </w:r>
      <w:proofErr w:type="spellStart"/>
      <w:r w:rsidRPr="00C86AA2">
        <w:rPr>
          <w:i/>
          <w:lang w:val="pl-PL"/>
        </w:rPr>
        <w:t>all</w:t>
      </w:r>
      <w:proofErr w:type="spellEnd"/>
      <w:r w:rsidRPr="00C86AA2">
        <w:rPr>
          <w:i/>
          <w:lang w:val="pl-PL"/>
        </w:rPr>
        <w:t xml:space="preserve"> </w:t>
      </w:r>
      <w:proofErr w:type="spellStart"/>
      <w:r w:rsidRPr="00C86AA2">
        <w:rPr>
          <w:i/>
          <w:lang w:val="pl-PL"/>
        </w:rPr>
        <w:t>information</w:t>
      </w:r>
      <w:proofErr w:type="spellEnd"/>
      <w:r w:rsidRPr="00C86AA2">
        <w:rPr>
          <w:i/>
          <w:lang w:val="pl-PL"/>
        </w:rPr>
        <w:t xml:space="preserve"> </w:t>
      </w:r>
      <w:proofErr w:type="spellStart"/>
      <w:r w:rsidRPr="00C86AA2">
        <w:rPr>
          <w:i/>
          <w:lang w:val="pl-PL"/>
        </w:rPr>
        <w:t>contained</w:t>
      </w:r>
      <w:proofErr w:type="spellEnd"/>
      <w:r w:rsidRPr="00C86AA2">
        <w:rPr>
          <w:i/>
          <w:lang w:val="pl-PL"/>
        </w:rPr>
        <w:t xml:space="preserve"> in the </w:t>
      </w:r>
      <w:proofErr w:type="spellStart"/>
      <w:r w:rsidRPr="00C86AA2">
        <w:rPr>
          <w:i/>
          <w:lang w:val="pl-PL"/>
        </w:rPr>
        <w:t>above-mentioned</w:t>
      </w:r>
      <w:proofErr w:type="spellEnd"/>
      <w:r w:rsidRPr="00C86AA2">
        <w:rPr>
          <w:i/>
          <w:lang w:val="pl-PL"/>
        </w:rPr>
        <w:t xml:space="preserve"> </w:t>
      </w:r>
      <w:proofErr w:type="spellStart"/>
      <w:r w:rsidRPr="00C86AA2">
        <w:rPr>
          <w:i/>
          <w:lang w:val="pl-PL"/>
        </w:rPr>
        <w:t>diploma</w:t>
      </w:r>
      <w:proofErr w:type="spellEnd"/>
      <w:r w:rsidRPr="00C86AA2">
        <w:rPr>
          <w:i/>
          <w:lang w:val="pl-PL"/>
        </w:rPr>
        <w:t xml:space="preserve"> </w:t>
      </w:r>
      <w:proofErr w:type="spellStart"/>
      <w:r w:rsidRPr="00C86AA2">
        <w:rPr>
          <w:i/>
          <w:lang w:val="pl-PL"/>
        </w:rPr>
        <w:t>thesis</w:t>
      </w:r>
      <w:proofErr w:type="spellEnd"/>
      <w:r w:rsidRPr="00C86AA2">
        <w:rPr>
          <w:i/>
          <w:lang w:val="pl-PL"/>
        </w:rPr>
        <w:t>.</w:t>
      </w:r>
    </w:p>
    <w:p w14:paraId="71459A66" w14:textId="77777777" w:rsidR="009A461D" w:rsidRPr="00C86AA2" w:rsidRDefault="00000000">
      <w:pPr>
        <w:rPr>
          <w:lang w:val="pl-PL"/>
        </w:rPr>
      </w:pPr>
      <w:r w:rsidRPr="00C86AA2">
        <w:rPr>
          <w:lang w:val="pl-PL"/>
        </w:rPr>
        <w:br/>
      </w:r>
      <w:r w:rsidRPr="00C86AA2">
        <w:rPr>
          <w:lang w:val="pl-PL"/>
        </w:rP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</w:tblGrid>
      <w:tr w:rsidR="009A461D" w14:paraId="5C15CC8E" w14:textId="77777777" w:rsidTr="00C86AA2">
        <w:tc>
          <w:tcPr>
            <w:tcW w:w="8640" w:type="dxa"/>
          </w:tcPr>
          <w:p w14:paraId="40B47149" w14:textId="77777777" w:rsidR="009A461D" w:rsidRDefault="00000000" w:rsidP="00C86AA2">
            <w:pPr>
              <w:jc w:val="right"/>
              <w:rPr>
                <w:i/>
              </w:rPr>
            </w:pPr>
            <w:r>
              <w:t>...................................................</w:t>
            </w:r>
            <w:r>
              <w:br/>
              <w:t xml:space="preserve">podpis opiekuna pracy dyplomowej / </w:t>
            </w:r>
            <w:r>
              <w:rPr>
                <w:i/>
              </w:rPr>
              <w:t>signature of the thesis supervisor</w:t>
            </w:r>
          </w:p>
          <w:p w14:paraId="4DEEC070" w14:textId="77777777" w:rsidR="00C86AA2" w:rsidRDefault="00C86AA2" w:rsidP="00C86AA2">
            <w:pPr>
              <w:jc w:val="right"/>
              <w:rPr>
                <w:i/>
              </w:rPr>
            </w:pPr>
          </w:p>
          <w:p w14:paraId="1641242F" w14:textId="77777777" w:rsidR="00C86AA2" w:rsidRDefault="00C86AA2" w:rsidP="00C86AA2">
            <w:pPr>
              <w:jc w:val="right"/>
            </w:pPr>
          </w:p>
        </w:tc>
      </w:tr>
      <w:tr w:rsidR="009A461D" w14:paraId="219ADF54" w14:textId="77777777" w:rsidTr="00C86AA2">
        <w:tc>
          <w:tcPr>
            <w:tcW w:w="8640" w:type="dxa"/>
          </w:tcPr>
          <w:p w14:paraId="4B55473D" w14:textId="77777777" w:rsidR="009A461D" w:rsidRDefault="00000000" w:rsidP="00C86AA2">
            <w:pPr>
              <w:jc w:val="right"/>
            </w:pPr>
            <w:r>
              <w:t>...................................................</w:t>
            </w:r>
            <w:r>
              <w:br/>
              <w:t xml:space="preserve">podpis recenzenta / </w:t>
            </w:r>
            <w:r>
              <w:rPr>
                <w:i/>
              </w:rPr>
              <w:t>reviewer’s signature</w:t>
            </w:r>
          </w:p>
        </w:tc>
      </w:tr>
    </w:tbl>
    <w:p w14:paraId="4D767022" w14:textId="77777777" w:rsidR="00F354BF" w:rsidRDefault="00F354BF"/>
    <w:sectPr w:rsidR="00F354B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97662544">
    <w:abstractNumId w:val="8"/>
  </w:num>
  <w:num w:numId="2" w16cid:durableId="1693874544">
    <w:abstractNumId w:val="6"/>
  </w:num>
  <w:num w:numId="3" w16cid:durableId="1783961958">
    <w:abstractNumId w:val="5"/>
  </w:num>
  <w:num w:numId="4" w16cid:durableId="1295866368">
    <w:abstractNumId w:val="4"/>
  </w:num>
  <w:num w:numId="5" w16cid:durableId="433524398">
    <w:abstractNumId w:val="7"/>
  </w:num>
  <w:num w:numId="6" w16cid:durableId="875653963">
    <w:abstractNumId w:val="3"/>
  </w:num>
  <w:num w:numId="7" w16cid:durableId="489177470">
    <w:abstractNumId w:val="2"/>
  </w:num>
  <w:num w:numId="8" w16cid:durableId="1261990733">
    <w:abstractNumId w:val="1"/>
  </w:num>
  <w:num w:numId="9" w16cid:durableId="1369142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9A461D"/>
    <w:rsid w:val="00AA1D8D"/>
    <w:rsid w:val="00B47730"/>
    <w:rsid w:val="00C24B12"/>
    <w:rsid w:val="00C86AA2"/>
    <w:rsid w:val="00CB0664"/>
    <w:rsid w:val="00F354B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4DEC34"/>
  <w14:defaultImageDpi w14:val="300"/>
  <w15:docId w15:val="{8EBE8B08-6CDC-489F-A147-B5461DA4C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Justyna Topolska</cp:lastModifiedBy>
  <cp:revision>2</cp:revision>
  <dcterms:created xsi:type="dcterms:W3CDTF">2026-05-13T16:36:00Z</dcterms:created>
  <dcterms:modified xsi:type="dcterms:W3CDTF">2026-05-13T16:36:00Z</dcterms:modified>
  <cp:category/>
</cp:coreProperties>
</file>