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E7A7" w14:textId="2EFB61E4" w:rsidR="007D5DB2" w:rsidRPr="007D5DB2" w:rsidRDefault="007D5DB2" w:rsidP="007D5DB2">
      <w:pPr>
        <w:jc w:val="right"/>
        <w:rPr>
          <w:bCs/>
        </w:rPr>
      </w:pPr>
      <w:r w:rsidRPr="007D5DB2">
        <w:rPr>
          <w:bCs/>
        </w:rPr>
        <w:t>Kraków data</w:t>
      </w:r>
      <w:r w:rsidRPr="007D5DB2">
        <w:rPr>
          <w:bCs/>
          <w:i/>
          <w:iCs/>
        </w:rPr>
        <w:t>/ date</w:t>
      </w:r>
      <w:r>
        <w:rPr>
          <w:bCs/>
          <w:i/>
          <w:iCs/>
        </w:rPr>
        <w:t>……………….r.</w:t>
      </w:r>
    </w:p>
    <w:p w14:paraId="0B5068A8" w14:textId="1EB6DDDE" w:rsidR="00CD266E" w:rsidRPr="007D5DB2" w:rsidRDefault="00000000">
      <w:pPr>
        <w:jc w:val="center"/>
        <w:rPr>
          <w:rFonts w:ascii="Verdana" w:hAnsi="Verdana"/>
        </w:rPr>
      </w:pPr>
      <w:proofErr w:type="spellStart"/>
      <w:r w:rsidRPr="007D5DB2">
        <w:rPr>
          <w:rFonts w:ascii="Verdana" w:hAnsi="Verdana"/>
          <w:b/>
        </w:rPr>
        <w:t>Zgłoszenie</w:t>
      </w:r>
      <w:proofErr w:type="spellEnd"/>
      <w:r w:rsidRPr="007D5DB2">
        <w:rPr>
          <w:rFonts w:ascii="Verdana" w:hAnsi="Verdana"/>
          <w:b/>
        </w:rPr>
        <w:t xml:space="preserve"> </w:t>
      </w:r>
      <w:proofErr w:type="spellStart"/>
      <w:r w:rsidRPr="007D5DB2">
        <w:rPr>
          <w:rFonts w:ascii="Verdana" w:hAnsi="Verdana"/>
          <w:b/>
        </w:rPr>
        <w:t>zmiany</w:t>
      </w:r>
      <w:proofErr w:type="spellEnd"/>
      <w:r w:rsidRPr="007D5DB2">
        <w:rPr>
          <w:rFonts w:ascii="Verdana" w:hAnsi="Verdana"/>
          <w:b/>
        </w:rPr>
        <w:t xml:space="preserve"> </w:t>
      </w:r>
      <w:proofErr w:type="spellStart"/>
      <w:r w:rsidR="00EB3E97">
        <w:rPr>
          <w:rFonts w:ascii="Verdana" w:hAnsi="Verdana"/>
          <w:b/>
        </w:rPr>
        <w:t>tytułu</w:t>
      </w:r>
      <w:proofErr w:type="spellEnd"/>
      <w:r w:rsidRPr="007D5DB2">
        <w:rPr>
          <w:rFonts w:ascii="Verdana" w:hAnsi="Verdana"/>
          <w:b/>
        </w:rPr>
        <w:t xml:space="preserve">* </w:t>
      </w:r>
      <w:proofErr w:type="spellStart"/>
      <w:r w:rsidRPr="007D5DB2">
        <w:rPr>
          <w:rFonts w:ascii="Verdana" w:hAnsi="Verdana"/>
          <w:b/>
        </w:rPr>
        <w:t>projektu</w:t>
      </w:r>
      <w:proofErr w:type="spellEnd"/>
      <w:r w:rsidRPr="007D5DB2">
        <w:rPr>
          <w:rFonts w:ascii="Verdana" w:hAnsi="Verdana"/>
          <w:b/>
        </w:rPr>
        <w:t xml:space="preserve"> </w:t>
      </w:r>
      <w:proofErr w:type="spellStart"/>
      <w:r w:rsidRPr="007D5DB2">
        <w:rPr>
          <w:rFonts w:ascii="Verdana" w:hAnsi="Verdana"/>
          <w:b/>
        </w:rPr>
        <w:t>dyplomowego</w:t>
      </w:r>
      <w:proofErr w:type="spellEnd"/>
      <w:r w:rsidRPr="007D5DB2">
        <w:rPr>
          <w:rFonts w:ascii="Verdana" w:hAnsi="Verdana"/>
          <w:b/>
        </w:rPr>
        <w:t>/</w:t>
      </w:r>
      <w:proofErr w:type="spellStart"/>
      <w:r w:rsidRPr="007D5DB2">
        <w:rPr>
          <w:rFonts w:ascii="Verdana" w:hAnsi="Verdana"/>
          <w:b/>
        </w:rPr>
        <w:t>pracy</w:t>
      </w:r>
      <w:proofErr w:type="spellEnd"/>
      <w:r w:rsidRPr="007D5DB2">
        <w:rPr>
          <w:rFonts w:ascii="Verdana" w:hAnsi="Verdana"/>
          <w:b/>
        </w:rPr>
        <w:t xml:space="preserve"> </w:t>
      </w:r>
      <w:proofErr w:type="spellStart"/>
      <w:r w:rsidRPr="007D5DB2">
        <w:rPr>
          <w:rFonts w:ascii="Verdana" w:hAnsi="Verdana"/>
          <w:b/>
        </w:rPr>
        <w:t>dyplomowej</w:t>
      </w:r>
      <w:proofErr w:type="spellEnd"/>
      <w:r w:rsidRPr="007D5DB2">
        <w:rPr>
          <w:rFonts w:ascii="Verdana" w:hAnsi="Verdana"/>
          <w:b/>
        </w:rPr>
        <w:t>*</w:t>
      </w:r>
      <w:r w:rsidRPr="007D5DB2">
        <w:rPr>
          <w:rFonts w:ascii="Verdana" w:hAnsi="Verdana"/>
          <w:b/>
        </w:rPr>
        <w:br/>
      </w:r>
      <w:r w:rsidRPr="007D5DB2">
        <w:rPr>
          <w:rFonts w:ascii="Verdana" w:hAnsi="Verdana"/>
        </w:rPr>
        <w:t xml:space="preserve">/ </w:t>
      </w:r>
      <w:r w:rsidRPr="007D5DB2">
        <w:rPr>
          <w:rFonts w:ascii="Verdana" w:hAnsi="Verdana"/>
          <w:bCs/>
          <w:i/>
        </w:rPr>
        <w:t xml:space="preserve">Notification of change of the </w:t>
      </w:r>
      <w:r w:rsidR="00EB3E97">
        <w:rPr>
          <w:rFonts w:ascii="Verdana" w:hAnsi="Verdana"/>
          <w:bCs/>
          <w:i/>
        </w:rPr>
        <w:t>title</w:t>
      </w:r>
      <w:r w:rsidRPr="007D5DB2">
        <w:rPr>
          <w:rFonts w:ascii="Verdana" w:hAnsi="Verdana"/>
          <w:bCs/>
          <w:i/>
        </w:rPr>
        <w:t>* of the diploma project/thesis*</w:t>
      </w:r>
    </w:p>
    <w:p w14:paraId="26CBB6E5" w14:textId="77777777" w:rsidR="00CD266E" w:rsidRDefault="00CD266E"/>
    <w:p w14:paraId="70343C11" w14:textId="235C48AD" w:rsidR="00CD266E" w:rsidRDefault="00000000" w:rsidP="007D5DB2">
      <w:pPr>
        <w:spacing w:after="0" w:line="240" w:lineRule="auto"/>
      </w:pPr>
      <w:r>
        <w:t xml:space="preserve">nazwisko i imię Studenta / </w:t>
      </w:r>
      <w:r>
        <w:rPr>
          <w:i/>
        </w:rPr>
        <w:t>student’s surname and full name</w:t>
      </w:r>
      <w:r w:rsidR="007D5DB2">
        <w:rPr>
          <w:i/>
        </w:rPr>
        <w:t>:</w:t>
      </w:r>
    </w:p>
    <w:p w14:paraId="282F3D26" w14:textId="55B3ADD1" w:rsidR="00CD266E" w:rsidRDefault="00000000" w:rsidP="007D5DB2">
      <w:pPr>
        <w:spacing w:after="0" w:line="240" w:lineRule="auto"/>
      </w:pPr>
      <w:r>
        <w:t xml:space="preserve">nr albumu / </w:t>
      </w:r>
      <w:r>
        <w:rPr>
          <w:i/>
        </w:rPr>
        <w:t>student ID number</w:t>
      </w:r>
      <w:r w:rsidR="007D5DB2">
        <w:rPr>
          <w:i/>
        </w:rPr>
        <w:t>:</w:t>
      </w:r>
    </w:p>
    <w:p w14:paraId="4707A6AD" w14:textId="77777777" w:rsidR="00CD266E" w:rsidRPr="007D5DB2" w:rsidRDefault="00000000" w:rsidP="007D5DB2">
      <w:pPr>
        <w:spacing w:after="0" w:line="240" w:lineRule="auto"/>
        <w:rPr>
          <w:lang w:val="pl-PL"/>
        </w:rPr>
      </w:pPr>
      <w:r w:rsidRPr="007D5DB2">
        <w:rPr>
          <w:lang w:val="pl-PL"/>
        </w:rPr>
        <w:t xml:space="preserve">Wydział: Technologii Kosmicznych / </w:t>
      </w:r>
      <w:proofErr w:type="spellStart"/>
      <w:r w:rsidRPr="007D5DB2">
        <w:rPr>
          <w:i/>
          <w:lang w:val="pl-PL"/>
        </w:rPr>
        <w:t>Faculty</w:t>
      </w:r>
      <w:proofErr w:type="spellEnd"/>
      <w:r w:rsidRPr="007D5DB2">
        <w:rPr>
          <w:i/>
          <w:lang w:val="pl-PL"/>
        </w:rPr>
        <w:t>: Space Technologies</w:t>
      </w:r>
    </w:p>
    <w:p w14:paraId="7CA0E795" w14:textId="77777777" w:rsidR="00CD266E" w:rsidRDefault="00000000" w:rsidP="007D5DB2">
      <w:pPr>
        <w:spacing w:after="0" w:line="240" w:lineRule="auto"/>
      </w:pPr>
      <w:proofErr w:type="spellStart"/>
      <w:r>
        <w:t>Kierunek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: / </w:t>
      </w:r>
      <w:r>
        <w:rPr>
          <w:i/>
        </w:rPr>
        <w:t>Degree programme:</w:t>
      </w:r>
    </w:p>
    <w:p w14:paraId="32D19701" w14:textId="77777777" w:rsidR="00CD266E" w:rsidRDefault="00000000" w:rsidP="007D5DB2">
      <w:pPr>
        <w:spacing w:after="0" w:line="240" w:lineRule="auto"/>
      </w:pPr>
      <w:proofErr w:type="spellStart"/>
      <w:r>
        <w:t>Specjalność</w:t>
      </w:r>
      <w:proofErr w:type="spellEnd"/>
      <w:r>
        <w:t>/</w:t>
      </w:r>
      <w:proofErr w:type="spellStart"/>
      <w:r>
        <w:t>profil</w:t>
      </w:r>
      <w:proofErr w:type="spellEnd"/>
      <w:r>
        <w:t xml:space="preserve"> (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): / </w:t>
      </w:r>
      <w:r>
        <w:rPr>
          <w:i/>
        </w:rPr>
        <w:t>Specialisation/profile (full name):</w:t>
      </w:r>
    </w:p>
    <w:p w14:paraId="2770DBBB" w14:textId="77777777" w:rsidR="00CD266E" w:rsidRDefault="00000000" w:rsidP="007D5DB2">
      <w:pPr>
        <w:spacing w:after="0" w:line="240" w:lineRule="auto"/>
        <w:rPr>
          <w:i/>
        </w:rPr>
      </w:pPr>
      <w:proofErr w:type="spellStart"/>
      <w:r>
        <w:t>adres</w:t>
      </w:r>
      <w:proofErr w:type="spellEnd"/>
      <w:r>
        <w:t xml:space="preserve"> email z </w:t>
      </w:r>
      <w:proofErr w:type="spellStart"/>
      <w:r>
        <w:t>domeny</w:t>
      </w:r>
      <w:proofErr w:type="spellEnd"/>
      <w:r>
        <w:t xml:space="preserve"> AGH: / </w:t>
      </w:r>
      <w:r>
        <w:rPr>
          <w:i/>
        </w:rPr>
        <w:t>AGH e-mail address:</w:t>
      </w:r>
    </w:p>
    <w:p w14:paraId="424A53B7" w14:textId="77777777" w:rsidR="007D5DB2" w:rsidRDefault="007D5DB2" w:rsidP="007D5DB2">
      <w:pPr>
        <w:spacing w:after="0" w:line="240" w:lineRule="auto"/>
        <w:rPr>
          <w:i/>
        </w:rPr>
      </w:pPr>
    </w:p>
    <w:p w14:paraId="6C54B80A" w14:textId="79140ABD" w:rsidR="00FF5D22" w:rsidRDefault="00FF5D22" w:rsidP="00FF5D22">
      <w:r>
        <w:t>Promotor (</w:t>
      </w:r>
      <w:proofErr w:type="spellStart"/>
      <w:r>
        <w:t>tytuł</w:t>
      </w:r>
      <w:proofErr w:type="spellEnd"/>
      <w:r>
        <w:t xml:space="preserve">,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): </w:t>
      </w:r>
      <w:r>
        <w:br/>
        <w:t xml:space="preserve">/ </w:t>
      </w:r>
      <w:r>
        <w:rPr>
          <w:i/>
        </w:rPr>
        <w:t>Supervisor (title, full name):</w:t>
      </w:r>
    </w:p>
    <w:p w14:paraId="09255A29" w14:textId="10ECE727" w:rsidR="00FF5D22" w:rsidRDefault="00FF5D22" w:rsidP="00FF5D22">
      <w:r>
        <w:t>……………………………………………………………………………………………………</w:t>
      </w:r>
    </w:p>
    <w:p w14:paraId="350CFA45" w14:textId="5BC79EA1" w:rsidR="00CD266E" w:rsidRDefault="00EB3E97">
      <w:proofErr w:type="spellStart"/>
      <w:r>
        <w:t>Obecny</w:t>
      </w:r>
      <w:proofErr w:type="spellEnd"/>
      <w:r>
        <w:t xml:space="preserve"> </w:t>
      </w:r>
      <w:r w:rsidR="00000000">
        <w:t xml:space="preserve">Temat </w:t>
      </w:r>
      <w:proofErr w:type="spellStart"/>
      <w:r w:rsidR="00000000">
        <w:t>pracy</w:t>
      </w:r>
      <w:proofErr w:type="spellEnd"/>
      <w:r w:rsidR="00000000">
        <w:t xml:space="preserve"> </w:t>
      </w:r>
      <w:proofErr w:type="spellStart"/>
      <w:r w:rsidR="00000000">
        <w:t>dyplomowej</w:t>
      </w:r>
      <w:proofErr w:type="spellEnd"/>
      <w:r w:rsidR="00000000">
        <w:t xml:space="preserve"> w </w:t>
      </w:r>
      <w:proofErr w:type="spellStart"/>
      <w:r w:rsidR="00000000">
        <w:t>języku</w:t>
      </w:r>
      <w:proofErr w:type="spellEnd"/>
      <w:r w:rsidR="00000000">
        <w:t xml:space="preserve"> </w:t>
      </w:r>
      <w:proofErr w:type="spellStart"/>
      <w:r w:rsidR="00000000">
        <w:t>polskim</w:t>
      </w:r>
      <w:proofErr w:type="spellEnd"/>
      <w:r w:rsidR="00000000">
        <w:t xml:space="preserve"> </w:t>
      </w:r>
      <w:proofErr w:type="spellStart"/>
      <w:r w:rsidR="00000000">
        <w:t>i</w:t>
      </w:r>
      <w:proofErr w:type="spellEnd"/>
      <w:r w:rsidR="00000000">
        <w:t xml:space="preserve"> </w:t>
      </w:r>
      <w:proofErr w:type="spellStart"/>
      <w:r w:rsidR="00000000">
        <w:t>angielskim</w:t>
      </w:r>
      <w:proofErr w:type="spellEnd"/>
      <w:r w:rsidR="00FF5D22">
        <w:t>:</w:t>
      </w:r>
      <w:r w:rsidR="007D5DB2">
        <w:br/>
      </w:r>
      <w:r w:rsidR="00000000">
        <w:t xml:space="preserve">/ </w:t>
      </w:r>
      <w:r w:rsidRPr="00EB3E97">
        <w:rPr>
          <w:i/>
          <w:iCs/>
        </w:rPr>
        <w:t xml:space="preserve">Current </w:t>
      </w:r>
      <w:r w:rsidR="00000000">
        <w:rPr>
          <w:i/>
        </w:rPr>
        <w:t>Title of the diploma thesis in Polish and English</w:t>
      </w:r>
      <w:r w:rsidR="00FF5D22">
        <w:rPr>
          <w:i/>
        </w:rPr>
        <w:t>:</w:t>
      </w:r>
    </w:p>
    <w:p w14:paraId="261C68D8" w14:textId="0D385B4F" w:rsidR="00CD266E" w:rsidRDefault="00000000">
      <w:r>
        <w:t>…………………………………………………………………………………………………………</w:t>
      </w:r>
      <w:r w:rsidR="007D5DB2">
        <w:t>/</w:t>
      </w:r>
      <w:r>
        <w:t>…………………………………………………………………………………………………………</w:t>
      </w:r>
    </w:p>
    <w:p w14:paraId="3A03D189" w14:textId="2A12003B" w:rsidR="00FF5D22" w:rsidRDefault="00FF5D22" w:rsidP="00FF5D22">
      <w:proofErr w:type="spellStart"/>
      <w:r>
        <w:t>Proponowany</w:t>
      </w:r>
      <w:proofErr w:type="spellEnd"/>
      <w:r>
        <w:t xml:space="preserve"> Temat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dyplomowej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>:</w:t>
      </w:r>
      <w:r>
        <w:br/>
        <w:t xml:space="preserve">/ </w:t>
      </w:r>
      <w:r>
        <w:rPr>
          <w:i/>
          <w:iCs/>
        </w:rPr>
        <w:t xml:space="preserve">Proposed </w:t>
      </w:r>
      <w:r>
        <w:rPr>
          <w:i/>
        </w:rPr>
        <w:t>Title of the diploma thesis in Polish and English:</w:t>
      </w:r>
    </w:p>
    <w:p w14:paraId="3F8A3FEC" w14:textId="77777777" w:rsidR="00FF5D22" w:rsidRDefault="00FF5D22" w:rsidP="00FF5D22">
      <w:r>
        <w:t>…………………………………………………………………………………………………………/…………………………………………………………………………………………………………</w:t>
      </w:r>
    </w:p>
    <w:p w14:paraId="2AEEDD05" w14:textId="77777777" w:rsidR="00CD266E" w:rsidRDefault="00000000">
      <w:pPr>
        <w:jc w:val="right"/>
      </w:pPr>
      <w:r>
        <w:t>........................................</w:t>
      </w:r>
      <w:r>
        <w:br/>
        <w:t xml:space="preserve">podpis Studenta / </w:t>
      </w:r>
      <w:r>
        <w:rPr>
          <w:i/>
        </w:rPr>
        <w:t>student’s signature</w:t>
      </w:r>
    </w:p>
    <w:p w14:paraId="48CB65A4" w14:textId="684C4C2A" w:rsidR="00CD266E" w:rsidRDefault="00000000">
      <w:pPr>
        <w:jc w:val="right"/>
      </w:pPr>
      <w:r>
        <w:t>........................................</w:t>
      </w:r>
      <w:r>
        <w:br/>
      </w:r>
      <w:proofErr w:type="spellStart"/>
      <w:r>
        <w:t>podpis</w:t>
      </w:r>
      <w:proofErr w:type="spellEnd"/>
      <w:r>
        <w:t xml:space="preserve"> </w:t>
      </w:r>
      <w:r w:rsidR="00FF5D22">
        <w:t xml:space="preserve">Promotora </w:t>
      </w:r>
      <w:r>
        <w:t xml:space="preserve">/ </w:t>
      </w:r>
      <w:r w:rsidR="00FF5D22">
        <w:t xml:space="preserve">Supervisor’s </w:t>
      </w:r>
      <w:r>
        <w:rPr>
          <w:i/>
        </w:rPr>
        <w:t>signature</w:t>
      </w:r>
    </w:p>
    <w:p w14:paraId="7028D354" w14:textId="4CE65E80" w:rsidR="00CD266E" w:rsidRPr="007D5DB2" w:rsidRDefault="00000000">
      <w:pPr>
        <w:rPr>
          <w:lang w:val="pl-PL"/>
        </w:rPr>
      </w:pPr>
      <w:r w:rsidRPr="007D5DB2">
        <w:rPr>
          <w:lang w:val="pl-PL"/>
        </w:rPr>
        <w:t xml:space="preserve">Decyzja Prodziekana: / </w:t>
      </w:r>
      <w:r w:rsidRPr="007D5DB2">
        <w:rPr>
          <w:i/>
          <w:lang w:val="pl-PL"/>
        </w:rPr>
        <w:t>Vice-</w:t>
      </w:r>
      <w:proofErr w:type="spellStart"/>
      <w:r w:rsidRPr="007D5DB2">
        <w:rPr>
          <w:i/>
          <w:lang w:val="pl-PL"/>
        </w:rPr>
        <w:t>Dean’s</w:t>
      </w:r>
      <w:proofErr w:type="spellEnd"/>
      <w:r w:rsidRPr="007D5DB2">
        <w:rPr>
          <w:i/>
          <w:lang w:val="pl-PL"/>
        </w:rPr>
        <w:t xml:space="preserve"> </w:t>
      </w:r>
      <w:proofErr w:type="spellStart"/>
      <w:r w:rsidRPr="007D5DB2">
        <w:rPr>
          <w:i/>
          <w:lang w:val="pl-PL"/>
        </w:rPr>
        <w:t>decision</w:t>
      </w:r>
      <w:proofErr w:type="spellEnd"/>
      <w:r w:rsidRPr="007D5DB2">
        <w:rPr>
          <w:i/>
          <w:lang w:val="pl-PL"/>
        </w:rPr>
        <w:t>:</w:t>
      </w:r>
      <w:r w:rsidR="007D5DB2">
        <w:rPr>
          <w:lang w:val="pl-PL"/>
        </w:rPr>
        <w:t xml:space="preserve"> </w:t>
      </w:r>
      <w:r w:rsidR="007D5DB2">
        <w:rPr>
          <w:lang w:val="pl-PL"/>
        </w:rPr>
        <w:br/>
      </w:r>
      <w:r w:rsidRPr="007D5DB2">
        <w:rPr>
          <w:lang w:val="pl-PL"/>
        </w:rPr>
        <w:t xml:space="preserve">Wyrażam zgodę / Nie wyrażam zgody* </w:t>
      </w:r>
      <w:r w:rsidR="007D5DB2">
        <w:rPr>
          <w:lang w:val="pl-PL"/>
        </w:rPr>
        <w:t xml:space="preserve">/ </w:t>
      </w:r>
      <w:r w:rsidRPr="007D5DB2">
        <w:rPr>
          <w:i/>
          <w:lang w:val="pl-PL"/>
        </w:rPr>
        <w:t xml:space="preserve">I </w:t>
      </w:r>
      <w:proofErr w:type="spellStart"/>
      <w:r w:rsidRPr="007D5DB2">
        <w:rPr>
          <w:i/>
          <w:lang w:val="pl-PL"/>
        </w:rPr>
        <w:t>approve</w:t>
      </w:r>
      <w:proofErr w:type="spellEnd"/>
      <w:r w:rsidRPr="007D5DB2">
        <w:rPr>
          <w:i/>
          <w:lang w:val="pl-PL"/>
        </w:rPr>
        <w:t xml:space="preserve"> / do not </w:t>
      </w:r>
      <w:proofErr w:type="spellStart"/>
      <w:r w:rsidRPr="007D5DB2">
        <w:rPr>
          <w:i/>
          <w:lang w:val="pl-PL"/>
        </w:rPr>
        <w:t>approve</w:t>
      </w:r>
      <w:proofErr w:type="spellEnd"/>
      <w:r w:rsidRPr="007D5DB2">
        <w:rPr>
          <w:i/>
          <w:lang w:val="pl-PL"/>
        </w:rPr>
        <w:t xml:space="preserve">* </w:t>
      </w:r>
    </w:p>
    <w:p w14:paraId="4F085CF2" w14:textId="77777777" w:rsidR="007D5DB2" w:rsidRDefault="00000000" w:rsidP="007D5DB2">
      <w:pPr>
        <w:jc w:val="right"/>
        <w:rPr>
          <w:i/>
          <w:lang w:val="pl-PL"/>
        </w:rPr>
      </w:pPr>
      <w:r w:rsidRPr="007D5DB2">
        <w:rPr>
          <w:lang w:val="pl-PL"/>
        </w:rPr>
        <w:t>Kraków, dn. ……………………………    ..................................</w:t>
      </w:r>
      <w:r w:rsidRPr="007D5DB2">
        <w:rPr>
          <w:lang w:val="pl-PL"/>
        </w:rPr>
        <w:br/>
        <w:t xml:space="preserve">podpis Prodziekana / </w:t>
      </w:r>
      <w:r w:rsidRPr="007D5DB2">
        <w:rPr>
          <w:i/>
          <w:lang w:val="pl-PL"/>
        </w:rPr>
        <w:t>Vice-</w:t>
      </w:r>
      <w:proofErr w:type="spellStart"/>
      <w:r w:rsidRPr="007D5DB2">
        <w:rPr>
          <w:i/>
          <w:lang w:val="pl-PL"/>
        </w:rPr>
        <w:t>Dean’s</w:t>
      </w:r>
      <w:proofErr w:type="spellEnd"/>
      <w:r w:rsidRPr="007D5DB2">
        <w:rPr>
          <w:i/>
          <w:lang w:val="pl-PL"/>
        </w:rPr>
        <w:t xml:space="preserve"> </w:t>
      </w:r>
      <w:proofErr w:type="spellStart"/>
      <w:r w:rsidRPr="007D5DB2">
        <w:rPr>
          <w:i/>
          <w:lang w:val="pl-PL"/>
        </w:rPr>
        <w:t>signature</w:t>
      </w:r>
      <w:proofErr w:type="spellEnd"/>
    </w:p>
    <w:sectPr w:rsidR="007D5DB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4639" w14:textId="77777777" w:rsidR="00C6314B" w:rsidRDefault="00C6314B" w:rsidP="007D5DB2">
      <w:pPr>
        <w:spacing w:after="0" w:line="240" w:lineRule="auto"/>
      </w:pPr>
      <w:r>
        <w:separator/>
      </w:r>
    </w:p>
  </w:endnote>
  <w:endnote w:type="continuationSeparator" w:id="0">
    <w:p w14:paraId="41B7BF58" w14:textId="77777777" w:rsidR="00C6314B" w:rsidRDefault="00C6314B" w:rsidP="007D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92E9" w14:textId="28792F61" w:rsidR="007D5DB2" w:rsidRDefault="007D5DB2" w:rsidP="007D5DB2">
    <w:r>
      <w:t>*</w:t>
    </w:r>
    <w:proofErr w:type="spellStart"/>
    <w:r>
      <w:t>niepotrzebne</w:t>
    </w:r>
    <w:proofErr w:type="spellEnd"/>
    <w:r>
      <w:t xml:space="preserve"> </w:t>
    </w:r>
    <w:proofErr w:type="spellStart"/>
    <w:r>
      <w:t>skreślić</w:t>
    </w:r>
    <w:proofErr w:type="spellEnd"/>
    <w:r>
      <w:t xml:space="preserve"> / </w:t>
    </w:r>
    <w:r>
      <w:rPr>
        <w:i/>
      </w:rPr>
      <w:t>*delete as appropriate</w:t>
    </w:r>
  </w:p>
  <w:p w14:paraId="6AC73901" w14:textId="5AA28946" w:rsidR="007D5DB2" w:rsidRDefault="007D5DB2" w:rsidP="007D5DB2">
    <w:pPr>
      <w:pStyle w:val="Footer"/>
      <w:jc w:val="both"/>
    </w:pPr>
  </w:p>
  <w:p w14:paraId="645A31B5" w14:textId="77777777" w:rsidR="007D5DB2" w:rsidRDefault="007D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53B5" w14:textId="77777777" w:rsidR="00C6314B" w:rsidRDefault="00C6314B" w:rsidP="007D5DB2">
      <w:pPr>
        <w:spacing w:after="0" w:line="240" w:lineRule="auto"/>
      </w:pPr>
      <w:r>
        <w:separator/>
      </w:r>
    </w:p>
  </w:footnote>
  <w:footnote w:type="continuationSeparator" w:id="0">
    <w:p w14:paraId="056F32A1" w14:textId="77777777" w:rsidR="00C6314B" w:rsidRDefault="00C6314B" w:rsidP="007D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335680">
    <w:abstractNumId w:val="8"/>
  </w:num>
  <w:num w:numId="2" w16cid:durableId="65765273">
    <w:abstractNumId w:val="6"/>
  </w:num>
  <w:num w:numId="3" w16cid:durableId="1956909023">
    <w:abstractNumId w:val="5"/>
  </w:num>
  <w:num w:numId="4" w16cid:durableId="285964560">
    <w:abstractNumId w:val="4"/>
  </w:num>
  <w:num w:numId="5" w16cid:durableId="1673486387">
    <w:abstractNumId w:val="7"/>
  </w:num>
  <w:num w:numId="6" w16cid:durableId="1252852277">
    <w:abstractNumId w:val="3"/>
  </w:num>
  <w:num w:numId="7" w16cid:durableId="1214391308">
    <w:abstractNumId w:val="2"/>
  </w:num>
  <w:num w:numId="8" w16cid:durableId="502473726">
    <w:abstractNumId w:val="1"/>
  </w:num>
  <w:num w:numId="9" w16cid:durableId="59960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5DB2"/>
    <w:rsid w:val="00AA1D8D"/>
    <w:rsid w:val="00B47730"/>
    <w:rsid w:val="00C24B12"/>
    <w:rsid w:val="00C6314B"/>
    <w:rsid w:val="00CB0664"/>
    <w:rsid w:val="00CD266E"/>
    <w:rsid w:val="00DD1337"/>
    <w:rsid w:val="00EB3E97"/>
    <w:rsid w:val="00FC693F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6E1AE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3</cp:revision>
  <dcterms:created xsi:type="dcterms:W3CDTF">2026-05-13T17:17:00Z</dcterms:created>
  <dcterms:modified xsi:type="dcterms:W3CDTF">2026-05-13T17:20:00Z</dcterms:modified>
  <cp:category/>
</cp:coreProperties>
</file>