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71CD9" w14:textId="4C3F0401" w:rsidR="00935828" w:rsidRPr="007F7E9A" w:rsidRDefault="00000000">
      <w:pPr>
        <w:jc w:val="right"/>
        <w:rPr>
          <w:lang w:val="pl-PL"/>
        </w:rPr>
      </w:pPr>
      <w:r w:rsidRPr="007F7E9A">
        <w:rPr>
          <w:lang w:val="pl-PL"/>
        </w:rPr>
        <w:t>Kraków, dn.</w:t>
      </w:r>
      <w:r w:rsidR="007F7E9A">
        <w:rPr>
          <w:lang w:val="pl-PL"/>
        </w:rPr>
        <w:t xml:space="preserve">/ </w:t>
      </w:r>
      <w:proofErr w:type="spellStart"/>
      <w:r w:rsidR="007F7E9A" w:rsidRPr="007F7E9A">
        <w:rPr>
          <w:i/>
          <w:lang w:val="pl-PL"/>
        </w:rPr>
        <w:t>dated</w:t>
      </w:r>
      <w:proofErr w:type="spellEnd"/>
      <w:r w:rsidRPr="007F7E9A">
        <w:rPr>
          <w:lang w:val="pl-PL"/>
        </w:rPr>
        <w:t xml:space="preserve"> …………………</w:t>
      </w:r>
      <w:r w:rsidRPr="007F7E9A">
        <w:rPr>
          <w:i/>
          <w:lang w:val="pl-PL"/>
        </w:rPr>
        <w:t xml:space="preserve"> </w:t>
      </w:r>
    </w:p>
    <w:p w14:paraId="174204B7" w14:textId="77777777" w:rsidR="00935828" w:rsidRPr="007F7E9A" w:rsidRDefault="00000000" w:rsidP="007F7E9A">
      <w:pPr>
        <w:spacing w:after="0" w:line="240" w:lineRule="auto"/>
        <w:rPr>
          <w:lang w:val="pl-PL"/>
        </w:rPr>
      </w:pPr>
      <w:r w:rsidRPr="007F7E9A">
        <w:rPr>
          <w:lang w:val="pl-PL"/>
        </w:rPr>
        <w:t xml:space="preserve">Imię i nazwisko: / </w:t>
      </w:r>
      <w:r w:rsidRPr="007F7E9A">
        <w:rPr>
          <w:i/>
          <w:lang w:val="pl-PL"/>
        </w:rPr>
        <w:t xml:space="preserve">Full </w:t>
      </w:r>
      <w:proofErr w:type="spellStart"/>
      <w:r w:rsidRPr="007F7E9A">
        <w:rPr>
          <w:i/>
          <w:lang w:val="pl-PL"/>
        </w:rPr>
        <w:t>name</w:t>
      </w:r>
      <w:proofErr w:type="spellEnd"/>
      <w:r w:rsidRPr="007F7E9A">
        <w:rPr>
          <w:i/>
          <w:lang w:val="pl-PL"/>
        </w:rPr>
        <w:t>:</w:t>
      </w:r>
    </w:p>
    <w:p w14:paraId="5ABBA93C" w14:textId="77777777" w:rsidR="00935828" w:rsidRDefault="00000000" w:rsidP="007F7E9A">
      <w:pPr>
        <w:spacing w:after="0" w:line="240" w:lineRule="auto"/>
      </w:pPr>
      <w:r>
        <w:t xml:space="preserve">Nr </w:t>
      </w:r>
      <w:proofErr w:type="spellStart"/>
      <w:r>
        <w:t>albumu</w:t>
      </w:r>
      <w:proofErr w:type="spellEnd"/>
      <w:r>
        <w:t xml:space="preserve">: / </w:t>
      </w:r>
      <w:r>
        <w:rPr>
          <w:i/>
        </w:rPr>
        <w:t>Student ID number:</w:t>
      </w:r>
    </w:p>
    <w:p w14:paraId="6C584AF2" w14:textId="77777777" w:rsidR="00935828" w:rsidRPr="007F7E9A" w:rsidRDefault="00000000" w:rsidP="007F7E9A">
      <w:pPr>
        <w:spacing w:after="0" w:line="240" w:lineRule="auto"/>
        <w:rPr>
          <w:lang w:val="pl-PL"/>
        </w:rPr>
      </w:pPr>
      <w:r w:rsidRPr="007F7E9A">
        <w:rPr>
          <w:lang w:val="pl-PL"/>
        </w:rPr>
        <w:t xml:space="preserve">Rok akademicki: / </w:t>
      </w:r>
      <w:proofErr w:type="spellStart"/>
      <w:r w:rsidRPr="007F7E9A">
        <w:rPr>
          <w:i/>
          <w:lang w:val="pl-PL"/>
        </w:rPr>
        <w:t>Academic</w:t>
      </w:r>
      <w:proofErr w:type="spellEnd"/>
      <w:r w:rsidRPr="007F7E9A">
        <w:rPr>
          <w:i/>
          <w:lang w:val="pl-PL"/>
        </w:rPr>
        <w:t xml:space="preserve"> </w:t>
      </w:r>
      <w:proofErr w:type="spellStart"/>
      <w:r w:rsidRPr="007F7E9A">
        <w:rPr>
          <w:i/>
          <w:lang w:val="pl-PL"/>
        </w:rPr>
        <w:t>year</w:t>
      </w:r>
      <w:proofErr w:type="spellEnd"/>
      <w:r w:rsidRPr="007F7E9A">
        <w:rPr>
          <w:i/>
          <w:lang w:val="pl-PL"/>
        </w:rPr>
        <w:t>:</w:t>
      </w:r>
    </w:p>
    <w:p w14:paraId="12401230" w14:textId="77777777" w:rsidR="00935828" w:rsidRPr="007F7E9A" w:rsidRDefault="00000000" w:rsidP="007F7E9A">
      <w:pPr>
        <w:spacing w:after="0" w:line="240" w:lineRule="auto"/>
        <w:rPr>
          <w:lang w:val="pl-PL"/>
        </w:rPr>
      </w:pPr>
      <w:r w:rsidRPr="007F7E9A">
        <w:rPr>
          <w:lang w:val="pl-PL"/>
        </w:rPr>
        <w:t xml:space="preserve">Kierunek/Specjalność/Profil: / </w:t>
      </w:r>
      <w:proofErr w:type="spellStart"/>
      <w:r w:rsidRPr="007F7E9A">
        <w:rPr>
          <w:i/>
          <w:lang w:val="pl-PL"/>
        </w:rPr>
        <w:t>Programme</w:t>
      </w:r>
      <w:proofErr w:type="spellEnd"/>
      <w:r w:rsidRPr="007F7E9A">
        <w:rPr>
          <w:i/>
          <w:lang w:val="pl-PL"/>
        </w:rPr>
        <w:t>/</w:t>
      </w:r>
      <w:proofErr w:type="spellStart"/>
      <w:r w:rsidRPr="007F7E9A">
        <w:rPr>
          <w:i/>
          <w:lang w:val="pl-PL"/>
        </w:rPr>
        <w:t>Specialisation</w:t>
      </w:r>
      <w:proofErr w:type="spellEnd"/>
      <w:r w:rsidRPr="007F7E9A">
        <w:rPr>
          <w:i/>
          <w:lang w:val="pl-PL"/>
        </w:rPr>
        <w:t>/Profile:</w:t>
      </w:r>
    </w:p>
    <w:p w14:paraId="3F06810C" w14:textId="77777777" w:rsidR="00935828" w:rsidRDefault="00000000" w:rsidP="007F7E9A">
      <w:pPr>
        <w:spacing w:after="0" w:line="240" w:lineRule="auto"/>
      </w:pPr>
      <w:proofErr w:type="spellStart"/>
      <w:r>
        <w:t>adres</w:t>
      </w:r>
      <w:proofErr w:type="spellEnd"/>
      <w:r>
        <w:t xml:space="preserve"> email z </w:t>
      </w:r>
      <w:proofErr w:type="spellStart"/>
      <w:r>
        <w:t>domeny</w:t>
      </w:r>
      <w:proofErr w:type="spellEnd"/>
      <w:r>
        <w:t xml:space="preserve"> AGH: / </w:t>
      </w:r>
      <w:r>
        <w:rPr>
          <w:i/>
        </w:rPr>
        <w:t>AGH e-mail address:</w:t>
      </w:r>
    </w:p>
    <w:p w14:paraId="77917961" w14:textId="77777777" w:rsidR="00935828" w:rsidRDefault="00935828"/>
    <w:p w14:paraId="3F85FAAC" w14:textId="77777777" w:rsidR="007F7E9A" w:rsidRDefault="00000000">
      <w:pPr>
        <w:jc w:val="center"/>
      </w:pPr>
      <w:r>
        <w:rPr>
          <w:b/>
        </w:rPr>
        <w:t>Wniosek o nadanie pracy dyplomowej statusu „prawnie chroniona”</w:t>
      </w:r>
      <w:r>
        <w:t xml:space="preserve"> </w:t>
      </w:r>
    </w:p>
    <w:p w14:paraId="22EA7E25" w14:textId="28898A28" w:rsidR="00935828" w:rsidRDefault="00000000">
      <w:pPr>
        <w:jc w:val="center"/>
      </w:pPr>
      <w:r>
        <w:t xml:space="preserve">/ </w:t>
      </w:r>
      <w:r>
        <w:rPr>
          <w:b/>
          <w:i/>
        </w:rPr>
        <w:t>Application for granting the diploma thesis the status of “legally protected”</w:t>
      </w:r>
    </w:p>
    <w:p w14:paraId="318378E8" w14:textId="77777777" w:rsidR="00935828" w:rsidRPr="007F7E9A" w:rsidRDefault="00000000">
      <w:pPr>
        <w:rPr>
          <w:lang w:val="pl-PL"/>
        </w:rPr>
      </w:pPr>
      <w:r w:rsidRPr="007F7E9A">
        <w:rPr>
          <w:lang w:val="pl-PL"/>
        </w:rPr>
        <w:t xml:space="preserve">Zwracam się z uprzejmą prośbą o nadanie statusu „prawnie chronione”, dla mojego projektu dyplomowego/pracy dyplomowej* pt. / </w:t>
      </w:r>
      <w:r w:rsidRPr="007F7E9A">
        <w:rPr>
          <w:i/>
          <w:lang w:val="pl-PL"/>
        </w:rPr>
        <w:t xml:space="preserve">I </w:t>
      </w:r>
      <w:proofErr w:type="spellStart"/>
      <w:r w:rsidRPr="007F7E9A">
        <w:rPr>
          <w:i/>
          <w:lang w:val="pl-PL"/>
        </w:rPr>
        <w:t>kindly</w:t>
      </w:r>
      <w:proofErr w:type="spellEnd"/>
      <w:r w:rsidRPr="007F7E9A">
        <w:rPr>
          <w:i/>
          <w:lang w:val="pl-PL"/>
        </w:rPr>
        <w:t xml:space="preserve"> </w:t>
      </w:r>
      <w:proofErr w:type="spellStart"/>
      <w:r w:rsidRPr="007F7E9A">
        <w:rPr>
          <w:i/>
          <w:lang w:val="pl-PL"/>
        </w:rPr>
        <w:t>request</w:t>
      </w:r>
      <w:proofErr w:type="spellEnd"/>
      <w:r w:rsidRPr="007F7E9A">
        <w:rPr>
          <w:i/>
          <w:lang w:val="pl-PL"/>
        </w:rPr>
        <w:t xml:space="preserve"> </w:t>
      </w:r>
      <w:proofErr w:type="spellStart"/>
      <w:r w:rsidRPr="007F7E9A">
        <w:rPr>
          <w:i/>
          <w:lang w:val="pl-PL"/>
        </w:rPr>
        <w:t>that</w:t>
      </w:r>
      <w:proofErr w:type="spellEnd"/>
      <w:r w:rsidRPr="007F7E9A">
        <w:rPr>
          <w:i/>
          <w:lang w:val="pl-PL"/>
        </w:rPr>
        <w:t xml:space="preserve"> my </w:t>
      </w:r>
      <w:proofErr w:type="spellStart"/>
      <w:r w:rsidRPr="007F7E9A">
        <w:rPr>
          <w:i/>
          <w:lang w:val="pl-PL"/>
        </w:rPr>
        <w:t>diploma</w:t>
      </w:r>
      <w:proofErr w:type="spellEnd"/>
      <w:r w:rsidRPr="007F7E9A">
        <w:rPr>
          <w:i/>
          <w:lang w:val="pl-PL"/>
        </w:rPr>
        <w:t xml:space="preserve"> </w:t>
      </w:r>
      <w:proofErr w:type="spellStart"/>
      <w:r w:rsidRPr="007F7E9A">
        <w:rPr>
          <w:i/>
          <w:lang w:val="pl-PL"/>
        </w:rPr>
        <w:t>project</w:t>
      </w:r>
      <w:proofErr w:type="spellEnd"/>
      <w:r w:rsidRPr="007F7E9A">
        <w:rPr>
          <w:i/>
          <w:lang w:val="pl-PL"/>
        </w:rPr>
        <w:t>/</w:t>
      </w:r>
      <w:proofErr w:type="spellStart"/>
      <w:r w:rsidRPr="007F7E9A">
        <w:rPr>
          <w:i/>
          <w:lang w:val="pl-PL"/>
        </w:rPr>
        <w:t>thesis</w:t>
      </w:r>
      <w:proofErr w:type="spellEnd"/>
      <w:r w:rsidRPr="007F7E9A">
        <w:rPr>
          <w:i/>
          <w:lang w:val="pl-PL"/>
        </w:rPr>
        <w:t xml:space="preserve">* </w:t>
      </w:r>
      <w:proofErr w:type="spellStart"/>
      <w:r w:rsidRPr="007F7E9A">
        <w:rPr>
          <w:i/>
          <w:lang w:val="pl-PL"/>
        </w:rPr>
        <w:t>entitled</w:t>
      </w:r>
      <w:proofErr w:type="spellEnd"/>
      <w:r w:rsidRPr="007F7E9A">
        <w:rPr>
          <w:i/>
          <w:lang w:val="pl-PL"/>
        </w:rPr>
        <w:t xml:space="preserve"> be </w:t>
      </w:r>
      <w:proofErr w:type="spellStart"/>
      <w:r w:rsidRPr="007F7E9A">
        <w:rPr>
          <w:i/>
          <w:lang w:val="pl-PL"/>
        </w:rPr>
        <w:t>granted</w:t>
      </w:r>
      <w:proofErr w:type="spellEnd"/>
      <w:r w:rsidRPr="007F7E9A">
        <w:rPr>
          <w:i/>
          <w:lang w:val="pl-PL"/>
        </w:rPr>
        <w:t xml:space="preserve"> the status of “</w:t>
      </w:r>
      <w:proofErr w:type="spellStart"/>
      <w:r w:rsidRPr="007F7E9A">
        <w:rPr>
          <w:i/>
          <w:lang w:val="pl-PL"/>
        </w:rPr>
        <w:t>legally</w:t>
      </w:r>
      <w:proofErr w:type="spellEnd"/>
      <w:r w:rsidRPr="007F7E9A">
        <w:rPr>
          <w:i/>
          <w:lang w:val="pl-PL"/>
        </w:rPr>
        <w:t xml:space="preserve"> </w:t>
      </w:r>
      <w:proofErr w:type="spellStart"/>
      <w:r w:rsidRPr="007F7E9A">
        <w:rPr>
          <w:i/>
          <w:lang w:val="pl-PL"/>
        </w:rPr>
        <w:t>protected</w:t>
      </w:r>
      <w:proofErr w:type="spellEnd"/>
      <w:r w:rsidRPr="007F7E9A">
        <w:rPr>
          <w:i/>
          <w:lang w:val="pl-PL"/>
        </w:rPr>
        <w:t>”:</w:t>
      </w:r>
    </w:p>
    <w:p w14:paraId="020DF2AF" w14:textId="4F55CBCF" w:rsidR="00935828" w:rsidRDefault="00000000">
      <w:r>
        <w:t>……………………………………………………………………………………………………………………</w:t>
      </w:r>
      <w:r w:rsidR="007F7E9A">
        <w:t>/</w:t>
      </w:r>
      <w:r>
        <w:t>……………………………………………………………………………………………………………………</w:t>
      </w:r>
    </w:p>
    <w:p w14:paraId="6C23CB5C" w14:textId="77777777" w:rsidR="00935828" w:rsidRDefault="00000000">
      <w:r>
        <w:t xml:space="preserve">Uzasadnienie: / </w:t>
      </w:r>
      <w:r>
        <w:rPr>
          <w:i/>
        </w:rPr>
        <w:t>Justification:</w:t>
      </w:r>
    </w:p>
    <w:p w14:paraId="34878F37" w14:textId="1A26CA2D" w:rsidR="00935828" w:rsidRDefault="00000000">
      <w:r>
        <w:t>……………………………………………………………………………………………………………………</w:t>
      </w:r>
      <w:r w:rsidR="007F7E9A">
        <w:t>/</w:t>
      </w:r>
      <w:r>
        <w:t>…………………………………………………………………………………………………………………</w:t>
      </w:r>
    </w:p>
    <w:p w14:paraId="4F8E0F64" w14:textId="77777777" w:rsidR="00935828" w:rsidRDefault="00000000">
      <w:pPr>
        <w:jc w:val="right"/>
      </w:pPr>
      <w:r>
        <w:t>........................................</w:t>
      </w:r>
      <w:r>
        <w:br/>
        <w:t xml:space="preserve">(czytelny podpis studenta) / </w:t>
      </w:r>
      <w:r>
        <w:rPr>
          <w:i/>
        </w:rPr>
        <w:t>student’s legible signature</w:t>
      </w:r>
    </w:p>
    <w:p w14:paraId="17F14413" w14:textId="77777777" w:rsidR="00935828" w:rsidRDefault="00000000">
      <w:r>
        <w:t xml:space="preserve">Opinia promotora: / </w:t>
      </w:r>
      <w:r>
        <w:rPr>
          <w:i/>
        </w:rPr>
        <w:t>Supervisor’s opinion:</w:t>
      </w:r>
    </w:p>
    <w:p w14:paraId="68AC9E11" w14:textId="36C409E0" w:rsidR="00935828" w:rsidRDefault="00000000">
      <w:r>
        <w:t>……………………………………………………………………………………………………………………</w:t>
      </w:r>
      <w:r w:rsidR="007F7E9A">
        <w:t>/</w:t>
      </w:r>
      <w:r>
        <w:t>……………………………………………………………………………………………………………………</w:t>
      </w:r>
    </w:p>
    <w:p w14:paraId="4138F3A7" w14:textId="77777777" w:rsidR="00935828" w:rsidRDefault="00000000">
      <w:pPr>
        <w:jc w:val="right"/>
      </w:pPr>
      <w:r>
        <w:t>....................................................</w:t>
      </w:r>
      <w:r>
        <w:br/>
        <w:t xml:space="preserve">(data i podpis promotora) / </w:t>
      </w:r>
      <w:r>
        <w:rPr>
          <w:i/>
        </w:rPr>
        <w:t>(date and signature of the supervisor)</w:t>
      </w:r>
    </w:p>
    <w:p w14:paraId="40E822B6" w14:textId="77777777" w:rsidR="00935828" w:rsidRDefault="00000000">
      <w:r>
        <w:t xml:space="preserve">Decyzja Prodziekana: / </w:t>
      </w:r>
      <w:r>
        <w:rPr>
          <w:i/>
        </w:rPr>
        <w:t>Vice-Dean’s decision:</w:t>
      </w:r>
    </w:p>
    <w:p w14:paraId="2488802D" w14:textId="3EF6A14E" w:rsidR="00935828" w:rsidRDefault="00000000">
      <w:r>
        <w:t>………………………………………………………………………………………………………</w:t>
      </w:r>
    </w:p>
    <w:p w14:paraId="23AA12F2" w14:textId="77777777" w:rsidR="00935828" w:rsidRDefault="00000000">
      <w:pPr>
        <w:jc w:val="right"/>
      </w:pPr>
      <w:r>
        <w:t>………………………………</w:t>
      </w:r>
      <w:r>
        <w:br/>
        <w:t xml:space="preserve">(data, z </w:t>
      </w:r>
      <w:proofErr w:type="spellStart"/>
      <w:r>
        <w:t>upoważnienia</w:t>
      </w:r>
      <w:proofErr w:type="spellEnd"/>
      <w:r>
        <w:t xml:space="preserve"> </w:t>
      </w:r>
      <w:proofErr w:type="spellStart"/>
      <w:r>
        <w:t>Dziekana</w:t>
      </w:r>
      <w:proofErr w:type="spellEnd"/>
      <w:r>
        <w:t xml:space="preserve"> Wydziału) / </w:t>
      </w:r>
      <w:r>
        <w:rPr>
          <w:i/>
        </w:rPr>
        <w:t>(date, on behalf of the Dean of the Faculty)</w:t>
      </w:r>
    </w:p>
    <w:p w14:paraId="4EA58429" w14:textId="77777777" w:rsidR="00935828" w:rsidRDefault="00000000">
      <w:r>
        <w:t xml:space="preserve">* niepotrzebne skreślić / </w:t>
      </w:r>
      <w:r>
        <w:rPr>
          <w:i/>
        </w:rPr>
        <w:t>* delete as appropriate</w:t>
      </w:r>
    </w:p>
    <w:sectPr w:rsidR="0093582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8192803">
    <w:abstractNumId w:val="8"/>
  </w:num>
  <w:num w:numId="2" w16cid:durableId="57367500">
    <w:abstractNumId w:val="6"/>
  </w:num>
  <w:num w:numId="3" w16cid:durableId="1871071064">
    <w:abstractNumId w:val="5"/>
  </w:num>
  <w:num w:numId="4" w16cid:durableId="2043549354">
    <w:abstractNumId w:val="4"/>
  </w:num>
  <w:num w:numId="5" w16cid:durableId="360253625">
    <w:abstractNumId w:val="7"/>
  </w:num>
  <w:num w:numId="6" w16cid:durableId="945620817">
    <w:abstractNumId w:val="3"/>
  </w:num>
  <w:num w:numId="7" w16cid:durableId="224071412">
    <w:abstractNumId w:val="2"/>
  </w:num>
  <w:num w:numId="8" w16cid:durableId="1974671001">
    <w:abstractNumId w:val="1"/>
  </w:num>
  <w:num w:numId="9" w16cid:durableId="19126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F7E9A"/>
    <w:rsid w:val="00935828"/>
    <w:rsid w:val="00AA1D8D"/>
    <w:rsid w:val="00B47730"/>
    <w:rsid w:val="00C24B1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414DFE"/>
  <w14:defaultImageDpi w14:val="300"/>
  <w15:docId w15:val="{8EBE8B08-6CDC-489F-A147-B5461DA4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Justyna Topolska</cp:lastModifiedBy>
  <cp:revision>2</cp:revision>
  <dcterms:created xsi:type="dcterms:W3CDTF">2026-05-13T17:08:00Z</dcterms:created>
  <dcterms:modified xsi:type="dcterms:W3CDTF">2026-05-13T17:08:00Z</dcterms:modified>
  <cp:category/>
</cp:coreProperties>
</file>